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6E" w:rsidRDefault="003B3A6E" w:rsidP="003B3A6E">
      <w:pPr>
        <w:pStyle w:val="Heading1"/>
      </w:pPr>
      <w:r>
        <w:t>1NC vs. Whitman BM</w:t>
      </w:r>
    </w:p>
    <w:p w:rsidR="003B3A6E" w:rsidRDefault="003B3A6E" w:rsidP="003B3A6E">
      <w:pPr>
        <w:pStyle w:val="Heading2"/>
      </w:pPr>
      <w:r>
        <w:lastRenderedPageBreak/>
        <w:t>1</w:t>
      </w:r>
    </w:p>
    <w:p w:rsidR="003B3A6E" w:rsidRDefault="003B3A6E" w:rsidP="003B3A6E">
      <w:pPr>
        <w:pStyle w:val="Heading4"/>
      </w:pPr>
      <w:r>
        <w:t>Interpretation: Targeted killings are strikes carried about against pre-meditated, individually designated targets---signature strikes are distinct.</w:t>
      </w:r>
    </w:p>
    <w:p w:rsidR="003B3A6E" w:rsidRPr="00743CE1" w:rsidRDefault="003B3A6E" w:rsidP="003B3A6E">
      <w:r w:rsidRPr="00743CE1">
        <w:rPr>
          <w:rStyle w:val="StyleStyleBold12pt"/>
        </w:rPr>
        <w:t>Anderson</w:t>
      </w:r>
      <w:r>
        <w:t xml:space="preserve">, Professor at Washington College of Law, American University, </w:t>
      </w:r>
      <w:r w:rsidRPr="00743CE1">
        <w:rPr>
          <w:rStyle w:val="StyleStyleBold12pt"/>
        </w:rPr>
        <w:t>‘11</w:t>
      </w:r>
    </w:p>
    <w:p w:rsidR="003B3A6E" w:rsidRDefault="003B3A6E" w:rsidP="003B3A6E">
      <w:r>
        <w:t>[Kenneth,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3B3A6E" w:rsidRDefault="003B3A6E" w:rsidP="003B3A6E">
      <w:pPr>
        <w:rPr>
          <w:sz w:val="14"/>
        </w:rPr>
      </w:pPr>
    </w:p>
    <w:p w:rsidR="003B3A6E" w:rsidRDefault="003B3A6E" w:rsidP="003B3A6E">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BA17A9">
        <w:rPr>
          <w:rStyle w:val="StyleBoldUnderline"/>
          <w:highlight w:val="yellow"/>
        </w:rPr>
        <w:t>The CIA carries out two different types of drone strikes</w:t>
      </w:r>
      <w:r w:rsidRPr="00FC7B13">
        <w:rPr>
          <w:sz w:val="14"/>
        </w:rPr>
        <w:t xml:space="preserve"> in the tribal areas of Pakistan—</w:t>
      </w:r>
      <w:r w:rsidRPr="00BA17A9">
        <w:rPr>
          <w:rStyle w:val="StyleBoldUnderline"/>
          <w:highlight w:val="yellow"/>
        </w:rPr>
        <w:t xml:space="preserve">those against </w:t>
      </w:r>
      <w:r w:rsidRPr="008C4C6A">
        <w:rPr>
          <w:rStyle w:val="StyleBoldUnderline"/>
        </w:rPr>
        <w:t xml:space="preserve">so-called </w:t>
      </w:r>
      <w:r w:rsidRPr="00BA17A9">
        <w:rPr>
          <w:rStyle w:val="StyleBoldUnderline"/>
          <w:highlight w:val="yellow"/>
        </w:rPr>
        <w:t>high-value targets</w:t>
      </w:r>
      <w:r w:rsidRPr="00FC7B13">
        <w:rPr>
          <w:sz w:val="14"/>
        </w:rPr>
        <w:t xml:space="preserve">, including Mr. Rahman, </w:t>
      </w:r>
      <w:r w:rsidRPr="00BA17A9">
        <w:rPr>
          <w:rStyle w:val="StyleBoldUnderline"/>
          <w:highlight w:val="yellow"/>
        </w:rPr>
        <w:t xml:space="preserve">and “signature” strikes targeting </w:t>
      </w:r>
      <w:r w:rsidRPr="008C4C6A">
        <w:rPr>
          <w:rStyle w:val="StyleBoldUnderline"/>
        </w:rPr>
        <w:t xml:space="preserve">Taliban </w:t>
      </w:r>
      <w:r w:rsidRPr="00BA17A9">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BA17A9">
        <w:rPr>
          <w:rStyle w:val="StyleBoldUnderline"/>
          <w:highlight w:val="yellow"/>
        </w:rPr>
        <w:t xml:space="preserve">High-value targets are added to a </w:t>
      </w:r>
      <w:r w:rsidRPr="00FC7B13">
        <w:rPr>
          <w:rStyle w:val="StyleBoldUnderline"/>
        </w:rPr>
        <w:t xml:space="preserve">classified </w:t>
      </w:r>
      <w:r w:rsidRPr="00BA17A9">
        <w:rPr>
          <w:rStyle w:val="StyleBoldUnderline"/>
          <w:highlight w:val="yellow"/>
        </w:rPr>
        <w:t>list</w:t>
      </w:r>
      <w:r w:rsidRPr="009275F5">
        <w:rPr>
          <w:rStyle w:val="StyleBoldUnderline"/>
        </w:rPr>
        <w:t xml:space="preserve"> that the CIA maintains and updates. </w:t>
      </w:r>
      <w:r w:rsidRPr="00BA17A9">
        <w:rPr>
          <w:rStyle w:val="StyleBoldUnderline"/>
          <w:highlight w:val="yellow"/>
        </w:rPr>
        <w:t>The agency</w:t>
      </w:r>
      <w:r w:rsidRPr="00FC7B13">
        <w:rPr>
          <w:sz w:val="14"/>
        </w:rPr>
        <w:t xml:space="preserve"> often </w:t>
      </w:r>
      <w:r w:rsidRPr="00BA17A9">
        <w:rPr>
          <w:rStyle w:val="Emphasis"/>
          <w:highlight w:val="yellow"/>
        </w:rPr>
        <w:t>doesn’t know the names</w:t>
      </w:r>
      <w:r w:rsidRPr="00BA17A9">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BA17A9">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BA17A9">
        <w:rPr>
          <w:rStyle w:val="StyleBoldUnderline"/>
          <w:highlight w:val="yellow"/>
        </w:rPr>
        <w:t>targeted killing in its strict sense</w:t>
      </w:r>
      <w:r w:rsidRPr="00A603BF">
        <w:rPr>
          <w:rStyle w:val="StyleBoldUnderline"/>
        </w:rPr>
        <w:t xml:space="preserve"> using drones </w:t>
      </w:r>
      <w:r w:rsidRPr="00BA17A9">
        <w:rPr>
          <w:rStyle w:val="StyleBoldUnderline"/>
          <w:highlight w:val="yellow"/>
        </w:rPr>
        <w:t>– aimed at a distinct individual</w:t>
      </w:r>
      <w:r w:rsidRPr="009275F5">
        <w:rPr>
          <w:rStyle w:val="StyleBoldUnderline"/>
        </w:rPr>
        <w:t xml:space="preserve"> who has been </w:t>
      </w:r>
      <w:r w:rsidRPr="00BA17A9">
        <w:rPr>
          <w:rStyle w:val="StyleBoldUnderline"/>
          <w:highlight w:val="yellow"/>
        </w:rPr>
        <w:t>identified by intelligence</w:t>
      </w:r>
      <w:r w:rsidRPr="00BA17A9">
        <w:rPr>
          <w:sz w:val="14"/>
          <w:highlight w:val="yellow"/>
        </w:rPr>
        <w:t>.</w:t>
      </w:r>
      <w:r w:rsidRPr="00FC7B13">
        <w:rPr>
          <w:sz w:val="14"/>
        </w:rPr>
        <w:t xml:space="preserve"> </w:t>
      </w:r>
      <w:r w:rsidRPr="009275F5">
        <w:rPr>
          <w:rStyle w:val="StyleBoldUnderline"/>
        </w:rPr>
        <w:t>The “</w:t>
      </w:r>
      <w:r w:rsidRPr="00BA17A9">
        <w:rPr>
          <w:rStyle w:val="StyleBoldUnderline"/>
          <w:highlight w:val="yellow"/>
        </w:rPr>
        <w:t xml:space="preserve">signature” strikes, by contrast, </w:t>
      </w:r>
      <w:r w:rsidRPr="00BA17A9">
        <w:rPr>
          <w:rStyle w:val="Emphasis"/>
          <w:highlight w:val="yellow"/>
        </w:rPr>
        <w:t>are not strictly speaking “targeted killing,”</w:t>
      </w:r>
      <w:r w:rsidRPr="00BA17A9">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BA17A9">
        <w:rPr>
          <w:rStyle w:val="StyleBoldUnderline"/>
          <w:highlight w:val="yellow"/>
        </w:rPr>
        <w:t xml:space="preserve">targeted on the basis of being combatants, but </w:t>
      </w:r>
      <w:r w:rsidRPr="00BA17A9">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BA17A9">
        <w:rPr>
          <w:rStyle w:val="StyleBoldUnderline"/>
          <w:highlight w:val="yellow"/>
        </w:rPr>
        <w:t>Both</w:t>
      </w:r>
      <w:r w:rsidRPr="009275F5">
        <w:rPr>
          <w:rStyle w:val="StyleBoldUnderline"/>
        </w:rPr>
        <w:t xml:space="preserve"> of these functions </w:t>
      </w:r>
      <w:r w:rsidRPr="00BA17A9">
        <w:rPr>
          <w:rStyle w:val="StyleBoldUnderline"/>
          <w:highlight w:val="yellow"/>
        </w:rPr>
        <w:t>can be</w:t>
      </w:r>
      <w:r w:rsidRPr="009275F5">
        <w:rPr>
          <w:rStyle w:val="StyleBoldUnderline"/>
        </w:rPr>
        <w:t xml:space="preserve">, and are, </w:t>
      </w:r>
      <w:r w:rsidRPr="00BA17A9">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BA17A9">
        <w:rPr>
          <w:rStyle w:val="StyleBoldUnderline"/>
          <w:highlight w:val="yellow"/>
        </w:rPr>
        <w:t xml:space="preserve">The fundamental point is that they </w:t>
      </w:r>
      <w:r w:rsidRPr="00BA17A9">
        <w:rPr>
          <w:rStyle w:val="Emphasis"/>
          <w:highlight w:val="yellow"/>
        </w:rPr>
        <w:t>serve distinct strategic purposes</w:t>
      </w:r>
      <w:r w:rsidRPr="00BA17A9">
        <w:rPr>
          <w:rStyle w:val="StyleBoldUnderline"/>
          <w:highlight w:val="yellow"/>
        </w:rPr>
        <w:t xml:space="preserve">. Targeted killing </w:t>
      </w:r>
      <w:r w:rsidRPr="00BA17A9">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BA17A9">
        <w:rPr>
          <w:rStyle w:val="Emphasis"/>
          <w:highlight w:val="yellow"/>
        </w:rPr>
        <w:t>the distinction is crucial insofar</w:t>
      </w:r>
      <w:r w:rsidRPr="00BA17A9">
        <w:rPr>
          <w:rStyle w:val="StyleBoldUnderline"/>
          <w:highlight w:val="yellow"/>
        </w:rPr>
        <w:t xml:space="preserve"> as the two</w:t>
      </w:r>
      <w:r w:rsidRPr="009275F5">
        <w:rPr>
          <w:rStyle w:val="StyleBoldUnderline"/>
        </w:rPr>
        <w:t xml:space="preserve"> activities </w:t>
      </w:r>
      <w:r w:rsidRPr="00BA17A9">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BA17A9">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BA17A9">
        <w:rPr>
          <w:rStyle w:val="StyleBoldUnderline"/>
          <w:highlight w:val="yellow"/>
        </w:rPr>
        <w:t>targeted killing against AQ</w:t>
      </w:r>
      <w:r w:rsidRPr="009275F5">
        <w:rPr>
          <w:rStyle w:val="StyleBoldUnderline"/>
        </w:rPr>
        <w:t xml:space="preserve"> leadership goes well </w:t>
      </w:r>
      <w:r w:rsidRPr="00BA17A9">
        <w:rPr>
          <w:rStyle w:val="StyleBoldUnderline"/>
          <w:highlight w:val="yellow"/>
        </w:rPr>
        <w:t>in Pakistan</w:t>
      </w:r>
      <w:r w:rsidRPr="009275F5">
        <w:rPr>
          <w:rStyle w:val="StyleBoldUnderline"/>
        </w:rPr>
        <w:t xml:space="preserve">, those </w:t>
      </w:r>
      <w:r w:rsidRPr="00BA17A9">
        <w:rPr>
          <w:rStyle w:val="StyleBoldUnderline"/>
          <w:highlight w:val="yellow"/>
        </w:rPr>
        <w:t>might diminish</w:t>
      </w:r>
      <w:r w:rsidRPr="009275F5">
        <w:rPr>
          <w:rStyle w:val="StyleBoldUnderline"/>
        </w:rPr>
        <w:t xml:space="preserve"> at some point </w:t>
      </w:r>
      <w:r w:rsidRPr="00BA17A9">
        <w:rPr>
          <w:rStyle w:val="StyleBoldUnderline"/>
          <w:highlight w:val="yellow"/>
        </w:rPr>
        <w:t xml:space="preserve">in the future; what happens in the war against the Afghan Taliban is </w:t>
      </w:r>
      <w:r w:rsidRPr="00BA17A9">
        <w:rPr>
          <w:rStyle w:val="Emphasis"/>
          <w:highlight w:val="yellow"/>
        </w:rPr>
        <w:t>distinct</w:t>
      </w:r>
      <w:r w:rsidRPr="00BA17A9">
        <w:rPr>
          <w:rStyle w:val="StyleBoldUnderline"/>
          <w:highlight w:val="yellow"/>
        </w:rPr>
        <w:t xml:space="preserve"> and </w:t>
      </w:r>
      <w:r w:rsidRPr="001F2DB1">
        <w:rPr>
          <w:rStyle w:val="StyleBoldUnderline"/>
        </w:rPr>
        <w:t>has its own rhythm,</w:t>
      </w:r>
      <w:r w:rsidRPr="00FC7B13">
        <w:rPr>
          <w:rStyle w:val="StyleBoldUnderline"/>
        </w:rPr>
        <w:t xml:space="preserve"> and in that effort, </w:t>
      </w:r>
      <w:r w:rsidRPr="00BA17A9">
        <w:rPr>
          <w:rStyle w:val="StyleBoldUnderline"/>
          <w:highlight w:val="yellow"/>
        </w:rPr>
        <w:t>drones are simply another form of air weapon</w:t>
      </w:r>
      <w:r w:rsidRPr="00BA17A9">
        <w:rPr>
          <w:sz w:val="14"/>
          <w:highlight w:val="yellow"/>
        </w:rPr>
        <w:t>,</w:t>
      </w:r>
      <w:r w:rsidRPr="00FC7B13">
        <w:rPr>
          <w:sz w:val="14"/>
        </w:rPr>
        <w:t xml:space="preserve"> an alternative to manned aircraft in an overt, conventional war. Rising or falling numbers of drone strikes in the aggregate will not tell one very much without knowing what mission is at issue.</w:t>
      </w:r>
    </w:p>
    <w:p w:rsidR="003B3A6E" w:rsidRPr="001F2DB1" w:rsidRDefault="003B3A6E" w:rsidP="003B3A6E">
      <w:pPr>
        <w:pStyle w:val="Heading4"/>
      </w:pPr>
      <w:r>
        <w:lastRenderedPageBreak/>
        <w:t>Violation – The aff restricts signature strikes; these are not targeted killing.</w:t>
      </w:r>
    </w:p>
    <w:p w:rsidR="003B3A6E" w:rsidRDefault="003B3A6E" w:rsidP="003B3A6E">
      <w:pPr>
        <w:pStyle w:val="Heading4"/>
      </w:pPr>
      <w:r>
        <w:t xml:space="preserve">Prefer our interp – allowing signature strikes in the topic destroys predictability, limits, and precision by allowing </w:t>
      </w:r>
      <w:r w:rsidRPr="00214C4F">
        <w:rPr>
          <w:u w:val="single"/>
        </w:rPr>
        <w:t>in mass attacks against enemy combatants</w:t>
      </w:r>
      <w:r>
        <w:t xml:space="preserve"> and </w:t>
      </w:r>
      <w:r w:rsidRPr="00214C4F">
        <w:rPr>
          <w:u w:val="single"/>
        </w:rPr>
        <w:t>all kinds of air power weapons platforms</w:t>
      </w:r>
    </w:p>
    <w:p w:rsidR="003B3A6E" w:rsidRDefault="003B3A6E" w:rsidP="003B3A6E">
      <w:r w:rsidRPr="00743CE1">
        <w:rPr>
          <w:rStyle w:val="StyleStyleBold12pt"/>
        </w:rPr>
        <w:t>Anderson</w:t>
      </w:r>
      <w:r>
        <w:t xml:space="preserve">, Professor at Washington College of Law, American University, </w:t>
      </w:r>
      <w:r w:rsidRPr="00743CE1">
        <w:rPr>
          <w:rStyle w:val="StyleStyleBold12pt"/>
        </w:rPr>
        <w:t>‘11</w:t>
      </w:r>
    </w:p>
    <w:p w:rsidR="003B3A6E" w:rsidRPr="00743CE1" w:rsidRDefault="003B3A6E" w:rsidP="003B3A6E">
      <w:r>
        <w:t>[Kenneth, Hoover Institution visiting fellow, Non-Resident Visiting Fellow at Brookings, “Efficiency in Bello and ad Bellum: Targeted Killing Through Drone Warfare,” Sept 23 2011, http://papers.ssrn.com/sol3/papers.cfm?abstract_id=1812124]</w:t>
      </w:r>
    </w:p>
    <w:p w:rsidR="003B3A6E" w:rsidRDefault="003B3A6E" w:rsidP="003B3A6E"/>
    <w:p w:rsidR="003B3A6E" w:rsidRDefault="003B3A6E" w:rsidP="003B3A6E">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BA17A9">
        <w:rPr>
          <w:rStyle w:val="StyleBoldUnderline"/>
          <w:highlight w:val="yellow"/>
        </w:rPr>
        <w:t xml:space="preserve">We need to </w:t>
      </w:r>
      <w:r w:rsidRPr="00BA17A9">
        <w:rPr>
          <w:rStyle w:val="Emphasis"/>
          <w:highlight w:val="yellow"/>
        </w:rPr>
        <w:t>disaggregate</w:t>
      </w:r>
      <w:r w:rsidRPr="00BA17A9">
        <w:rPr>
          <w:rStyle w:val="StyleBoldUnderline"/>
          <w:highlight w:val="yellow"/>
        </w:rPr>
        <w:t xml:space="preserve"> the </w:t>
      </w:r>
      <w:r w:rsidRPr="00BA17A9">
        <w:rPr>
          <w:rStyle w:val="Emphasis"/>
          <w:highlight w:val="yellow"/>
        </w:rPr>
        <w:t>practices</w:t>
      </w:r>
      <w:r w:rsidRPr="00BA17A9">
        <w:rPr>
          <w:rStyle w:val="StyleBoldUnderline"/>
          <w:highlight w:val="yellow"/>
        </w:rPr>
        <w:t xml:space="preserve"> of targeted killing from the </w:t>
      </w:r>
      <w:r w:rsidRPr="00BA17A9">
        <w:rPr>
          <w:rStyle w:val="Emphasis"/>
          <w:highlight w:val="yellow"/>
        </w:rPr>
        <w:t>technologies</w:t>
      </w:r>
      <w:r w:rsidRPr="00BA17A9">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BA17A9">
        <w:rPr>
          <w:rStyle w:val="StyleBoldUnderline"/>
          <w:highlight w:val="yellow"/>
        </w:rPr>
        <w:t xml:space="preserve">Targeted killing consists of </w:t>
      </w:r>
      <w:r w:rsidRPr="00550950">
        <w:rPr>
          <w:rStyle w:val="StyleBoldUnderline"/>
        </w:rPr>
        <w:t xml:space="preserve">using </w:t>
      </w:r>
      <w:r w:rsidRPr="00BA17A9">
        <w:rPr>
          <w:rStyle w:val="StyleBoldUnderline"/>
          <w:highlight w:val="yellow"/>
        </w:rPr>
        <w:t>deadly force, characterized by</w:t>
      </w:r>
      <w:r w:rsidRPr="007F7689">
        <w:rPr>
          <w:rStyle w:val="StyleBoldUnderline"/>
        </w:rPr>
        <w:t xml:space="preserve"> </w:t>
      </w:r>
      <w:r w:rsidRPr="001F2DB1">
        <w:rPr>
          <w:rStyle w:val="StyleBoldUnderline"/>
        </w:rPr>
        <w:t xml:space="preserve">the </w:t>
      </w:r>
      <w:r w:rsidRPr="00BA17A9">
        <w:rPr>
          <w:rStyle w:val="StyleBoldUnderline"/>
          <w:highlight w:val="yellow"/>
        </w:rPr>
        <w:t xml:space="preserve">identification of </w:t>
      </w:r>
      <w:r w:rsidRPr="00550950">
        <w:rPr>
          <w:rStyle w:val="StyleBoldUnderline"/>
        </w:rPr>
        <w:t xml:space="preserve">and then strike against </w:t>
      </w:r>
      <w:r w:rsidRPr="00BA17A9">
        <w:rPr>
          <w:rStyle w:val="StyleBoldUnderline"/>
          <w:highlight w:val="yellow"/>
        </w:rPr>
        <w:t xml:space="preserve">an individual marked to be killed. </w:t>
      </w:r>
      <w:r w:rsidRPr="00BA17A9">
        <w:rPr>
          <w:rStyle w:val="Emphasis"/>
          <w:highlight w:val="yellow"/>
        </w:rPr>
        <w:t>It is distinguished</w:t>
      </w:r>
      <w:r w:rsidRPr="00FD7218">
        <w:rPr>
          <w:sz w:val="10"/>
        </w:rPr>
        <w:t xml:space="preserve">, among other things, </w:t>
      </w:r>
      <w:r w:rsidRPr="00BA17A9">
        <w:rPr>
          <w:rStyle w:val="StyleBoldUnderline"/>
          <w:highlight w:val="yellow"/>
        </w:rPr>
        <w:t xml:space="preserve">by making an </w:t>
      </w:r>
      <w:r w:rsidRPr="00BA17A9">
        <w:rPr>
          <w:rStyle w:val="Emphasis"/>
          <w:highlight w:val="yellow"/>
        </w:rPr>
        <w:t>individualized determination</w:t>
      </w:r>
      <w:r w:rsidRPr="00BA17A9">
        <w:rPr>
          <w:rStyle w:val="StyleBoldUnderline"/>
          <w:highlight w:val="yellow"/>
        </w:rPr>
        <w:t xml:space="preserve"> </w:t>
      </w:r>
      <w:r w:rsidRPr="00550950">
        <w:rPr>
          <w:rStyle w:val="StyleBoldUnderline"/>
        </w:rPr>
        <w:t>of a person to be killed</w:t>
      </w:r>
      <w:r w:rsidRPr="00BA17A9">
        <w:rPr>
          <w:rStyle w:val="StyleBoldUnderline"/>
          <w:highlight w:val="yellow"/>
        </w:rPr>
        <w:t xml:space="preserve">, </w:t>
      </w:r>
      <w:r w:rsidRPr="00BA17A9">
        <w:rPr>
          <w:rStyle w:val="Emphasis"/>
          <w:highlight w:val="yellow"/>
        </w:rPr>
        <w:t>rather than simply identifying</w:t>
      </w:r>
      <w:r w:rsidRPr="00FD7218">
        <w:rPr>
          <w:sz w:val="10"/>
        </w:rPr>
        <w:t xml:space="preserve">, for example, </w:t>
      </w:r>
      <w:r w:rsidRPr="00BA17A9">
        <w:rPr>
          <w:rStyle w:val="Emphasis"/>
          <w:highlight w:val="yellow"/>
        </w:rPr>
        <w:t xml:space="preserve">a mass of </w:t>
      </w:r>
      <w:r w:rsidRPr="00550950">
        <w:rPr>
          <w:rStyle w:val="Emphasis"/>
        </w:rPr>
        <w:t xml:space="preserve">enemy </w:t>
      </w:r>
      <w:r w:rsidRPr="00BA17A9">
        <w:rPr>
          <w:rStyle w:val="Emphasis"/>
          <w:highlight w:val="yellow"/>
        </w:rPr>
        <w:t>combatants</w:t>
      </w:r>
      <w:r w:rsidRPr="00BA17A9">
        <w:rPr>
          <w:rStyle w:val="StyleBoldUnderline"/>
          <w:highlight w:val="yellow"/>
        </w:rPr>
        <w:t xml:space="preserve"> to attack </w:t>
      </w:r>
      <w:r w:rsidRPr="00550950">
        <w:rPr>
          <w:rStyle w:val="StyleBoldUnderline"/>
        </w:rPr>
        <w:t xml:space="preserve">as a whole. </w:t>
      </w:r>
      <w:r w:rsidRPr="00BA17A9">
        <w:rPr>
          <w:rStyle w:val="StyleBoldUnderline"/>
          <w:highlight w:val="yellow"/>
        </w:rPr>
        <w:t>Since it</w:t>
      </w:r>
      <w:r w:rsidRPr="007F7689">
        <w:rPr>
          <w:rStyle w:val="StyleBoldUnderline"/>
        </w:rPr>
        <w:t xml:space="preserve"> is a practice that </w:t>
      </w:r>
      <w:r w:rsidRPr="00BA17A9">
        <w:rPr>
          <w:rStyle w:val="StyleBoldUnderline"/>
          <w:highlight w:val="yellow"/>
        </w:rPr>
        <w:t>involves the determination of an identified person</w:t>
      </w:r>
      <w:r w:rsidRPr="007F7689">
        <w:rPr>
          <w:rStyle w:val="StyleBoldUnderline"/>
        </w:rPr>
        <w:t xml:space="preserve">, rather than a mass of armed and obvious combatants, </w:t>
      </w:r>
      <w:r w:rsidRPr="00BA17A9">
        <w:rPr>
          <w:rStyle w:val="StyleBoldUnderline"/>
          <w:highlight w:val="yellow"/>
        </w:rPr>
        <w:t>it</w:t>
      </w:r>
      <w:r w:rsidRPr="007F7689">
        <w:rPr>
          <w:rStyle w:val="StyleBoldUnderline"/>
        </w:rPr>
        <w:t xml:space="preserve"> is a use of force that </w:t>
      </w:r>
      <w:r w:rsidRPr="00BA17A9">
        <w:rPr>
          <w:rStyle w:val="StyleBoldUnderline"/>
          <w:highlight w:val="yellow"/>
        </w:rPr>
        <w:t xml:space="preserve">is </w:t>
      </w:r>
      <w:r w:rsidRPr="00550950">
        <w:rPr>
          <w:rStyle w:val="StyleBoldUnderline"/>
        </w:rPr>
        <w:t xml:space="preserve">by its function </w:t>
      </w:r>
      <w:r w:rsidRPr="00BA17A9">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BA17A9">
        <w:rPr>
          <w:rStyle w:val="StyleBoldUnderline"/>
          <w:highlight w:val="yellow"/>
        </w:rPr>
        <w:t>there are</w:t>
      </w:r>
      <w:r w:rsidRPr="00ED0B3B">
        <w:rPr>
          <w:rStyle w:val="StyleBoldUnderline"/>
        </w:rPr>
        <w:t xml:space="preserve"> also </w:t>
      </w:r>
      <w:r w:rsidRPr="00BA17A9">
        <w:rPr>
          <w:rStyle w:val="StyleBoldUnderline"/>
          <w:highlight w:val="yellow"/>
        </w:rPr>
        <w:t xml:space="preserve">two functions for </w:t>
      </w:r>
      <w:r w:rsidRPr="00550950">
        <w:rPr>
          <w:rStyle w:val="StyleBoldUnderline"/>
        </w:rPr>
        <w:t xml:space="preserve">the use of </w:t>
      </w:r>
      <w:r w:rsidRPr="00BA17A9">
        <w:rPr>
          <w:rStyle w:val="StyleBoldUnderline"/>
          <w:highlight w:val="yellow"/>
        </w:rPr>
        <w:t xml:space="preserve">drones – </w:t>
      </w:r>
      <w:r w:rsidRPr="00BA17A9">
        <w:rPr>
          <w:rStyle w:val="Emphasis"/>
          <w:highlight w:val="yellow"/>
        </w:rPr>
        <w:t>targeted</w:t>
      </w:r>
      <w:r w:rsidRPr="00BA17A9">
        <w:rPr>
          <w:rStyle w:val="StyleBoldUnderline"/>
          <w:highlight w:val="yellow"/>
        </w:rPr>
        <w:t xml:space="preserve"> killing</w:t>
      </w:r>
      <w:r w:rsidRPr="00FD7218">
        <w:rPr>
          <w:sz w:val="10"/>
        </w:rPr>
        <w:t xml:space="preserve"> as part of an “intelligence-driven” discrete use of force, on the one hand, </w:t>
      </w:r>
      <w:r w:rsidRPr="00BA17A9">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BA17A9">
        <w:rPr>
          <w:rStyle w:val="StyleBoldUnderline"/>
          <w:highlight w:val="yellow"/>
        </w:rPr>
        <w:t xml:space="preserve">conventional warfare. Drones have a role in an </w:t>
      </w:r>
      <w:r w:rsidRPr="00BA17A9">
        <w:rPr>
          <w:rStyle w:val="Emphasis"/>
          <w:highlight w:val="yellow"/>
        </w:rPr>
        <w:t xml:space="preserve">ever-increasing range of </w:t>
      </w:r>
      <w:r w:rsidRPr="00550950">
        <w:rPr>
          <w:rStyle w:val="Emphasis"/>
        </w:rPr>
        <w:t xml:space="preserve">military </w:t>
      </w:r>
      <w:r w:rsidRPr="00BA17A9">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BA17A9">
        <w:rPr>
          <w:rStyle w:val="StyleBoldUnderline"/>
          <w:highlight w:val="yellow"/>
        </w:rPr>
        <w:t xml:space="preserve">drones are seen by the military as simply an </w:t>
      </w:r>
      <w:r w:rsidRPr="00BA17A9">
        <w:rPr>
          <w:rStyle w:val="Emphasis"/>
          <w:highlight w:val="yellow"/>
        </w:rPr>
        <w:t>alternative air weapons platform</w:t>
      </w:r>
      <w:r w:rsidRPr="00BA17A9">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BA17A9">
        <w:rPr>
          <w:rStyle w:val="StyleBoldUnderline"/>
          <w:highlight w:val="yellow"/>
        </w:rPr>
        <w:t xml:space="preserve">Future </w:t>
      </w:r>
      <w:r w:rsidRPr="00550950">
        <w:rPr>
          <w:rStyle w:val="Emphasis"/>
        </w:rPr>
        <w:t xml:space="preserve">air-to-air </w:t>
      </w:r>
      <w:r w:rsidRPr="00BA17A9">
        <w:rPr>
          <w:rStyle w:val="Emphasis"/>
          <w:highlight w:val="yellow"/>
        </w:rPr>
        <w:t>fighter aircraft</w:t>
      </w:r>
      <w:r w:rsidRPr="00ED0B3B">
        <w:rPr>
          <w:rStyle w:val="Emphasis"/>
        </w:rPr>
        <w:t xml:space="preserve"> systems</w:t>
      </w:r>
      <w:r w:rsidRPr="00ED0B3B">
        <w:rPr>
          <w:rStyle w:val="StyleBoldUnderline"/>
        </w:rPr>
        <w:t xml:space="preserve"> </w:t>
      </w:r>
      <w:r w:rsidRPr="00BA17A9">
        <w:rPr>
          <w:rStyle w:val="StyleBoldUnderline"/>
          <w:highlight w:val="yellow"/>
        </w:rPr>
        <w:t>are</w:t>
      </w:r>
      <w:r w:rsidRPr="00ED0B3B">
        <w:rPr>
          <w:rStyle w:val="StyleBoldUnderline"/>
        </w:rPr>
        <w:t xml:space="preserve"> very </w:t>
      </w:r>
      <w:r w:rsidRPr="00BA17A9">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w:t>
      </w:r>
      <w:r w:rsidRPr="00FD7218">
        <w:rPr>
          <w:sz w:val="10"/>
        </w:rPr>
        <w:lastRenderedPageBreak/>
        <w:t>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BA17A9">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BA17A9">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BA17A9">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BA17A9">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BA17A9">
        <w:rPr>
          <w:rStyle w:val="Emphasis"/>
          <w:highlight w:val="yellow"/>
        </w:rPr>
        <w:t>targeted killing and drone warfare need to be differentiated</w:t>
      </w:r>
      <w:r w:rsidRPr="00BA17A9">
        <w:rPr>
          <w:sz w:val="10"/>
          <w:highlight w:val="yellow"/>
        </w:rPr>
        <w:t xml:space="preserve">. </w:t>
      </w:r>
      <w:r w:rsidRPr="00BA17A9">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BA17A9">
        <w:rPr>
          <w:rStyle w:val="StyleBoldUnderline"/>
          <w:highlight w:val="yellow"/>
        </w:rPr>
        <w:t xml:space="preserve">this is simply an </w:t>
      </w:r>
      <w:r w:rsidRPr="00BA17A9">
        <w:rPr>
          <w:rStyle w:val="Emphasis"/>
          <w:highlight w:val="yellow"/>
        </w:rPr>
        <w:t>alternative air platform</w:t>
      </w:r>
      <w:r w:rsidRPr="00BA17A9">
        <w:rPr>
          <w:rStyle w:val="StyleBoldUnderline"/>
          <w:highlight w:val="yellow"/>
        </w:rPr>
        <w:t xml:space="preserve"> </w:t>
      </w:r>
      <w:r w:rsidRPr="00550950">
        <w:rPr>
          <w:rStyle w:val="StyleBoldUnderline"/>
        </w:rPr>
        <w:t xml:space="preserve">for </w:t>
      </w:r>
      <w:r w:rsidRPr="00BA17A9">
        <w:rPr>
          <w:rStyle w:val="StyleBoldUnderline"/>
          <w:highlight w:val="yellow"/>
        </w:rPr>
        <w:t xml:space="preserve">doing what might </w:t>
      </w:r>
      <w:r w:rsidRPr="00550950">
        <w:rPr>
          <w:rStyle w:val="StyleBoldUnderline"/>
        </w:rPr>
        <w:t xml:space="preserve">otherwise </w:t>
      </w:r>
      <w:r w:rsidRPr="00BA17A9">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BA17A9">
        <w:rPr>
          <w:rStyle w:val="StyleBoldUnderline"/>
          <w:highlight w:val="yellow"/>
        </w:rPr>
        <w:t>the numbers killed</w:t>
      </w:r>
      <w:r w:rsidRPr="00ED0B3B">
        <w:rPr>
          <w:rStyle w:val="StyleBoldUnderline"/>
        </w:rPr>
        <w:t xml:space="preserve"> in such operations </w:t>
      </w:r>
      <w:r w:rsidRPr="00BA17A9">
        <w:rPr>
          <w:rStyle w:val="StyleBoldUnderline"/>
          <w:highlight w:val="yellow"/>
        </w:rPr>
        <w:t xml:space="preserve">are </w:t>
      </w:r>
      <w:r w:rsidRPr="00BA17A9">
        <w:rPr>
          <w:rStyle w:val="Emphasis"/>
          <w:highlight w:val="yellow"/>
        </w:rPr>
        <w:t>much larger</w:t>
      </w:r>
      <w:r w:rsidRPr="00BA17A9">
        <w:rPr>
          <w:rStyle w:val="StyleBoldUnderline"/>
          <w:highlight w:val="yellow"/>
        </w:rPr>
        <w:t>, and consist</w:t>
      </w:r>
      <w:r w:rsidRPr="00ED0B3B">
        <w:rPr>
          <w:rStyle w:val="StyleBoldUnderline"/>
        </w:rPr>
        <w:t xml:space="preserve"> often </w:t>
      </w:r>
      <w:r w:rsidRPr="00BA17A9">
        <w:rPr>
          <w:rStyle w:val="StyleBoldUnderline"/>
          <w:highlight w:val="yellow"/>
        </w:rPr>
        <w:t xml:space="preserve">of </w:t>
      </w:r>
      <w:r w:rsidRPr="00BA17A9">
        <w:rPr>
          <w:rStyle w:val="Emphasis"/>
          <w:highlight w:val="yellow"/>
        </w:rPr>
        <w:t>ordinary fighters</w:t>
      </w:r>
      <w:r w:rsidRPr="00ED0B3B">
        <w:rPr>
          <w:rStyle w:val="StyleBoldUnderline"/>
        </w:rPr>
        <w:t xml:space="preserve"> who would otherwise pile into trucks and cross back into Afghanistan, </w:t>
      </w:r>
      <w:r w:rsidRPr="00BA17A9">
        <w:rPr>
          <w:rStyle w:val="Emphasis"/>
          <w:highlight w:val="yellow"/>
        </w:rPr>
        <w:t>rather than individualized “h</w:t>
      </w:r>
      <w:r w:rsidRPr="00550950">
        <w:rPr>
          <w:rStyle w:val="Emphasis"/>
        </w:rPr>
        <w:t xml:space="preserve">igh </w:t>
      </w:r>
      <w:r w:rsidRPr="00BA17A9">
        <w:rPr>
          <w:rStyle w:val="Emphasis"/>
          <w:highlight w:val="yellow"/>
        </w:rPr>
        <w:t>v</w:t>
      </w:r>
      <w:r w:rsidRPr="00550950">
        <w:rPr>
          <w:rStyle w:val="Emphasis"/>
        </w:rPr>
        <w:t xml:space="preserve">alue” </w:t>
      </w:r>
      <w:r w:rsidRPr="00BA17A9">
        <w:rPr>
          <w:rStyle w:val="Emphasis"/>
          <w:highlight w:val="yellow"/>
        </w:rPr>
        <w:t>t</w:t>
      </w:r>
      <w:r w:rsidRPr="00550950">
        <w:rPr>
          <w:rStyle w:val="Emphasis"/>
        </w:rPr>
        <w:t>arget</w:t>
      </w:r>
      <w:r w:rsidRPr="00BA17A9">
        <w:rPr>
          <w:rStyle w:val="Emphasis"/>
          <w:highlight w:val="yellow"/>
        </w:rPr>
        <w:t>s</w:t>
      </w:r>
      <w:r w:rsidRPr="00FD7218">
        <w:rPr>
          <w:sz w:val="10"/>
        </w:rPr>
        <w:t>, whether Taliban or Al Qaeda.</w:t>
      </w:r>
    </w:p>
    <w:p w:rsidR="003B3A6E" w:rsidRPr="00BA17A9" w:rsidRDefault="003B3A6E" w:rsidP="003B3A6E">
      <w:pPr>
        <w:pStyle w:val="Heading4"/>
      </w:pPr>
      <w:r>
        <w:t>D. T is a voter in order to preserve fairness and education</w:t>
      </w:r>
    </w:p>
    <w:p w:rsidR="003B3A6E" w:rsidRDefault="003B3A6E" w:rsidP="003B3A6E">
      <w:pPr>
        <w:pStyle w:val="Heading2"/>
      </w:pPr>
      <w:r>
        <w:lastRenderedPageBreak/>
        <w:t>2</w:t>
      </w:r>
    </w:p>
    <w:p w:rsidR="003B3A6E" w:rsidRPr="004A78E5" w:rsidRDefault="003B3A6E" w:rsidP="003B3A6E">
      <w:pPr>
        <w:pStyle w:val="Heading4"/>
      </w:pPr>
      <w:r>
        <w:t>C</w:t>
      </w:r>
      <w:r w:rsidRPr="004A78E5">
        <w:t>P Text: The Executive branch of the United States should</w:t>
      </w:r>
      <w:r>
        <w:t xml:space="preserve"> declare a</w:t>
      </w:r>
      <w:r w:rsidRPr="004A78E5">
        <w:t xml:space="preserve"> limit targeted killings to individuals who U.S. officials claim are being targeted, provide a public accounting of how it meets the principles of distinction and proportionality that the Obama administration claims, review its current policy whereby the executive authority for drone strikes is split between the CIA and JSOC, provide information to the public, Congress and UN special rapporteurs on what procedures exist to prevent harm to civilians and never conduct non battlefield targeted killings without an accountable human being authorizing the strike. </w:t>
      </w:r>
      <w:r>
        <w:t>The Executive branch should propose an international treaty banning signature strikes.</w:t>
      </w:r>
    </w:p>
    <w:p w:rsidR="003B3A6E" w:rsidRPr="004A78E5" w:rsidRDefault="003B3A6E" w:rsidP="003B3A6E">
      <w:pPr>
        <w:pStyle w:val="Heading4"/>
      </w:pPr>
      <w:r w:rsidRPr="004A78E5">
        <w:t xml:space="preserve">Self-Restraint solves </w:t>
      </w:r>
    </w:p>
    <w:p w:rsidR="003B3A6E" w:rsidRPr="00BA17A9" w:rsidRDefault="003B3A6E" w:rsidP="003B3A6E">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3B3A6E" w:rsidRPr="00BA17A9" w:rsidRDefault="003B3A6E" w:rsidP="003B3A6E">
      <w:pPr>
        <w:rPr>
          <w:sz w:val="16"/>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A17A9">
        <w:rPr>
          <w:highlight w:val="yellow"/>
          <w:u w:val="single"/>
        </w:rPr>
        <w:t>A</w:t>
      </w:r>
      <w:r w:rsidRPr="002B4DCC">
        <w:rPr>
          <w:u w:val="single"/>
        </w:rPr>
        <w:t xml:space="preserve"> well-articulated</w:t>
      </w:r>
      <w:r w:rsidRPr="00BA17A9">
        <w:rPr>
          <w:sz w:val="16"/>
        </w:rPr>
        <w:t xml:space="preserve"> and internationally supported </w:t>
      </w:r>
      <w:r w:rsidRPr="00BA17A9">
        <w:rPr>
          <w:highlight w:val="yellow"/>
          <w:u w:val="single"/>
        </w:rPr>
        <w:t>normative framework</w:t>
      </w:r>
      <w:r w:rsidRPr="00BA17A9">
        <w:rPr>
          <w:sz w:val="16"/>
          <w:highlight w:val="yellow"/>
        </w:rPr>
        <w:t xml:space="preserve">, </w:t>
      </w:r>
      <w:r w:rsidRPr="00BA17A9">
        <w:rPr>
          <w:rStyle w:val="StyleBoldUnderline"/>
          <w:highlight w:val="yellow"/>
        </w:rPr>
        <w:t>bolstered by</w:t>
      </w:r>
      <w:r w:rsidRPr="00A1022D">
        <w:rPr>
          <w:rStyle w:val="StyleBoldUnderline"/>
        </w:rPr>
        <w:t xml:space="preserve"> a strong </w:t>
      </w:r>
      <w:r w:rsidRPr="00BA17A9">
        <w:rPr>
          <w:rStyle w:val="StyleBoldUnderline"/>
          <w:highlight w:val="yellow"/>
        </w:rPr>
        <w:t>U.S. example</w:t>
      </w:r>
      <w:r w:rsidRPr="00BA17A9">
        <w:rPr>
          <w:sz w:val="16"/>
          <w:highlight w:val="yellow"/>
        </w:rPr>
        <w:t xml:space="preserve">, </w:t>
      </w:r>
      <w:r w:rsidRPr="00BA17A9">
        <w:rPr>
          <w:highlight w:val="yellow"/>
          <w:u w:val="single"/>
        </w:rPr>
        <w:t>can shape</w:t>
      </w:r>
      <w:r w:rsidRPr="00A1022D">
        <w:rPr>
          <w:u w:val="single"/>
        </w:rPr>
        <w:t xml:space="preserve"> armed </w:t>
      </w:r>
      <w:r w:rsidRPr="00BA17A9">
        <w:rPr>
          <w:highlight w:val="yellow"/>
          <w:u w:val="single"/>
        </w:rPr>
        <w:t>drone prolif</w:t>
      </w:r>
      <w:r w:rsidRPr="00A1022D">
        <w:rPr>
          <w:u w:val="single"/>
        </w:rPr>
        <w:t>era- tion</w:t>
      </w:r>
      <w:r w:rsidRPr="00BA17A9">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sidRPr="00BA17A9">
        <w:rPr>
          <w:sz w:val="12"/>
        </w:rPr>
        <w:t>¶</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sidRPr="00BA17A9">
        <w:rPr>
          <w:sz w:val="12"/>
        </w:rPr>
        <w:t>¶</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administration has a</w:t>
      </w:r>
      <w:r w:rsidRPr="00BA17A9">
        <w:rPr>
          <w:sz w:val="16"/>
        </w:rPr>
        <w:t xml:space="preserve"> narrow policy </w:t>
      </w:r>
      <w:r w:rsidRPr="00BA17A9">
        <w:rPr>
          <w:rStyle w:val="StyleBoldUnderline"/>
          <w:highlight w:val="yellow"/>
        </w:rPr>
        <w:t>window of opportunity to pursue reforms o</w:t>
      </w:r>
      <w:r w:rsidRPr="00A1022D">
        <w:rPr>
          <w:rStyle w:val="StyleBoldUnderline"/>
        </w:rPr>
        <w:t xml:space="preserve">f the </w:t>
      </w:r>
      <w:r w:rsidRPr="00BA17A9">
        <w:rPr>
          <w:rStyle w:val="StyleBoldUnderline"/>
          <w:highlight w:val="yellow"/>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 istration can</w:t>
      </w:r>
      <w:r w:rsidRPr="00A1022D">
        <w:rPr>
          <w:rStyle w:val="StyleBoldUnderline"/>
        </w:rPr>
        <w:t xml:space="preserve"> proactively </w:t>
      </w:r>
      <w:r w:rsidRPr="00BA17A9">
        <w:rPr>
          <w:rStyle w:val="StyleBoldUnderline"/>
          <w:highlight w:val="yellow"/>
        </w:rPr>
        <w:t>shape</w:t>
      </w:r>
      <w:r w:rsidRPr="00A1022D">
        <w:rPr>
          <w:rStyle w:val="StyleBoldUnderline"/>
        </w:rPr>
        <w:t xml:space="preserve"> U.S. and </w:t>
      </w:r>
      <w:r w:rsidRPr="00BA17A9">
        <w:rPr>
          <w:rStyle w:val="StyleBoldUnderline"/>
          <w:highlight w:val="yellow"/>
        </w:rPr>
        <w:t>international use of</w:t>
      </w:r>
      <w:r w:rsidRPr="00A1022D">
        <w:rPr>
          <w:rStyle w:val="StyleBoldUnderline"/>
        </w:rPr>
        <w:t xml:space="preserve"> armed </w:t>
      </w:r>
      <w:r w:rsidRPr="00BA17A9">
        <w:rPr>
          <w:rStyle w:val="StyleBoldUnderline"/>
          <w:highlight w:val="yellow"/>
        </w:rPr>
        <w:t>drones</w:t>
      </w:r>
      <w:r w:rsidRPr="00A1022D">
        <w:rPr>
          <w:rStyle w:val="StyleBoldUnderline"/>
        </w:rPr>
        <w:t xml:space="preserve"> in nonbattlefield settings </w:t>
      </w:r>
      <w:r w:rsidRPr="00BA17A9">
        <w:rPr>
          <w:rStyle w:val="StyleBoldUnderline"/>
          <w:highlight w:val="yellow"/>
        </w:rPr>
        <w:t xml:space="preserve">through </w:t>
      </w:r>
      <w:r w:rsidRPr="00BA17A9">
        <w:rPr>
          <w:rStyle w:val="Emphasis"/>
          <w:highlight w:val="yellow"/>
        </w:rPr>
        <w:t>transparency</w:t>
      </w:r>
      <w:r w:rsidRPr="00BA17A9">
        <w:rPr>
          <w:sz w:val="16"/>
          <w:highlight w:val="yellow"/>
        </w:rPr>
        <w:t xml:space="preserve">, </w:t>
      </w:r>
      <w:r w:rsidRPr="00BA17A9">
        <w:rPr>
          <w:rStyle w:val="Emphasis"/>
          <w:highlight w:val="yellow"/>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sidRPr="00BA17A9">
        <w:rPr>
          <w:sz w:val="12"/>
        </w:rPr>
        <w:t>¶</w:t>
      </w:r>
      <w:r w:rsidRPr="00BA17A9">
        <w:rPr>
          <w:sz w:val="16"/>
        </w:rPr>
        <w:t xml:space="preserve"> </w:t>
      </w:r>
      <w:r w:rsidRPr="00BA17A9">
        <w:rPr>
          <w:rStyle w:val="StyleBoldUnderline"/>
          <w:highlight w:val="yellow"/>
        </w:rPr>
        <w:t>The president of the United States should</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limit targeted killings to individuals who U.S. officials claim are being targeted</w:t>
      </w:r>
      <w:r w:rsidRPr="00304068">
        <w:rPr>
          <w:rStyle w:val="StyleBoldUnderline"/>
          <w:rFonts w:hint="eastAsia"/>
        </w:rPr>
        <w:t>—</w:t>
      </w:r>
      <w:r w:rsidRPr="00304068">
        <w:rPr>
          <w:rStyle w:val="StyleBoldUnderline"/>
          <w:rFonts w:hint="eastAsia"/>
        </w:rPr>
        <w:t>the leadership of al-Qaeda and affiliated forces or individ- uals with a direct operational role in past or ongoing terrorist plots against the United States and its alli</w:t>
      </w:r>
      <w:r w:rsidRPr="00304068">
        <w:rPr>
          <w:rStyle w:val="StyleBoldUnderline"/>
        </w:rPr>
        <w:t>es</w:t>
      </w:r>
      <w:r w:rsidRPr="00BA17A9">
        <w:rPr>
          <w:sz w:val="16"/>
        </w:rPr>
        <w:t xml:space="preserve">—and bring drone strike prac- tices in line with stated policies;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either end the practice of signature strikes or provide a public account- ing of how it meets the principles of distinction and proportionality that the Obama administration claims</w:t>
      </w:r>
      <w:r w:rsidRPr="00BA17A9">
        <w:rPr>
          <w:rFonts w:hint="eastAsia"/>
          <w:sz w:val="16"/>
        </w:rPr>
        <w:t>;</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 xml:space="preserve">review its current policy </w:t>
      </w:r>
      <w:r w:rsidRPr="00BA17A9">
        <w:rPr>
          <w:rStyle w:val="StyleBoldUnderline"/>
          <w:rFonts w:hint="eastAsia"/>
          <w:highlight w:val="yellow"/>
        </w:rPr>
        <w:lastRenderedPageBreak/>
        <w:t>whereby the executive authority for drone strikes is split between the CIA and JSOC</w:t>
      </w:r>
      <w:r w:rsidRPr="00304068">
        <w:rPr>
          <w:rStyle w:val="StyleBoldUnderline"/>
          <w:rFonts w:hint="eastAsia"/>
        </w:rPr>
        <w:t>,</w:t>
      </w:r>
      <w:r w:rsidRPr="00BA17A9">
        <w:rPr>
          <w:rFonts w:hint="eastAsia"/>
          <w:sz w:val="16"/>
        </w:rPr>
        <w:t xml:space="preserve"> as each has vastly different legal authorities, degrees of permissible transparency, and oversight;</w:t>
      </w:r>
      <w:r w:rsidRPr="00BA17A9">
        <w:rPr>
          <w:sz w:val="16"/>
        </w:rPr>
        <w:t xml:space="preserve"> </w:t>
      </w:r>
      <w:r w:rsidRPr="00304068">
        <w:rPr>
          <w:rStyle w:val="StyleBoldUnderline"/>
          <w:rFonts w:hint="eastAsia"/>
        </w:rPr>
        <w:t>■■</w:t>
      </w:r>
      <w:r w:rsidRPr="00304068">
        <w:rPr>
          <w:rStyle w:val="StyleBoldUnderline"/>
          <w:rFonts w:hint="eastAsia"/>
        </w:rPr>
        <w:t xml:space="preserve"> </w:t>
      </w:r>
      <w:r w:rsidRPr="00BA17A9">
        <w:rPr>
          <w:rStyle w:val="StyleBoldUnderline"/>
          <w:rFonts w:hint="eastAsia"/>
          <w:highlight w:val="yellow"/>
        </w:rPr>
        <w:t>provide information to the public, Congress, and UN special rappor- teurs</w:t>
      </w:r>
      <w:r w:rsidRPr="00BA17A9">
        <w:rPr>
          <w:rStyle w:val="StyleBoldUnderline"/>
          <w:rFonts w:hint="eastAsia"/>
          <w:highlight w:val="yellow"/>
        </w:rPr>
        <w:t>—</w:t>
      </w:r>
      <w:r w:rsidRPr="00BA17A9">
        <w:rPr>
          <w:rStyle w:val="StyleBoldUnderline"/>
          <w:rFonts w:hint="eastAsia"/>
          <w:highlight w:val="yellow"/>
        </w:rPr>
        <w:t>without disclosing classified information</w:t>
      </w:r>
      <w:r w:rsidRPr="00BA17A9">
        <w:rPr>
          <w:rStyle w:val="StyleBoldUnderline"/>
          <w:rFonts w:hint="eastAsia"/>
          <w:highlight w:val="yellow"/>
        </w:rPr>
        <w:t>—</w:t>
      </w:r>
      <w:r w:rsidRPr="00BA17A9">
        <w:rPr>
          <w:rStyle w:val="StyleBoldUnderline"/>
          <w:rFonts w:hint="eastAsia"/>
          <w:highlight w:val="yellow"/>
        </w:rPr>
        <w:t>on what proce- dures exist to prevent harm to civilians,</w:t>
      </w:r>
      <w:r w:rsidRPr="00304068">
        <w:rPr>
          <w:rStyle w:val="StyleBoldUnderline"/>
          <w:rFonts w:hint="eastAsia"/>
        </w:rPr>
        <w:t xml:space="preserve"> i</w:t>
      </w:r>
      <w:r w:rsidRPr="00BA17A9">
        <w:rPr>
          <w:rFonts w:hint="eastAsia"/>
          <w:sz w:val="16"/>
        </w:rPr>
        <w:t>ncluding collateral damage mitigation, investigations into collateral damage, c</w:t>
      </w:r>
      <w:r w:rsidRPr="00BA17A9">
        <w:rPr>
          <w:sz w:val="16"/>
        </w:rPr>
        <w:t xml:space="preserve">orrective actions based on those investigations, and amends for civilian losses; and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never conduct nonbattlefield targeted killings without an account- able human being authorizing the strike</w:t>
      </w:r>
      <w:r w:rsidRPr="00BA17A9">
        <w:rPr>
          <w:rFonts w:hint="eastAsia"/>
          <w:sz w:val="16"/>
        </w:rPr>
        <w:t xml:space="preserve"> (while retaining the poten- tial necessity of autonomous decisions to use lethal force in warfare in response to ground-based antiaircraft fire or</w:t>
      </w:r>
      <w:r w:rsidRPr="00BA17A9">
        <w:rPr>
          <w:sz w:val="16"/>
        </w:rPr>
        <w:t xml:space="preserve"> aerial combat).</w:t>
      </w:r>
    </w:p>
    <w:p w:rsidR="003B3A6E" w:rsidRPr="00BA17A9" w:rsidRDefault="003B3A6E" w:rsidP="003B3A6E"/>
    <w:p w:rsidR="003B3A6E" w:rsidRDefault="003B3A6E" w:rsidP="003B3A6E">
      <w:pPr>
        <w:pStyle w:val="Heading2"/>
      </w:pPr>
      <w:r>
        <w:lastRenderedPageBreak/>
        <w:t>3</w:t>
      </w:r>
    </w:p>
    <w:p w:rsidR="003B3A6E" w:rsidRDefault="003B3A6E" w:rsidP="003B3A6E">
      <w:pPr>
        <w:pStyle w:val="Heading4"/>
      </w:pPr>
      <w:r>
        <w:t xml:space="preserve">Executive war power primacy now – Syria debate proves. </w:t>
      </w:r>
    </w:p>
    <w:p w:rsidR="003B3A6E" w:rsidRDefault="003B3A6E" w:rsidP="003B3A6E">
      <w:r w:rsidRPr="00AA5A4B">
        <w:rPr>
          <w:rStyle w:val="StyleStyleBold12pt"/>
        </w:rPr>
        <w:t>Posner</w:t>
      </w:r>
      <w:r>
        <w:t xml:space="preserve">, Kirkland &amp; Ellis Professor, University of Chicago Law School, </w:t>
      </w:r>
      <w:r w:rsidRPr="00EB2910">
        <w:rPr>
          <w:rStyle w:val="StyleStyleBold12pt"/>
        </w:rPr>
        <w:t>9-3</w:t>
      </w:r>
    </w:p>
    <w:p w:rsidR="003B3A6E" w:rsidRDefault="003B3A6E" w:rsidP="003B3A6E">
      <w:r>
        <w:t xml:space="preserve">[Eric, 9/3/13, Obama Is Only Making His War Powers Mightier, </w:t>
      </w:r>
      <w:hyperlink r:id="rId11" w:history="1">
        <w:r w:rsidRPr="003D5872">
          <w:rPr>
            <w:rStyle w:val="Hyperlink"/>
          </w:rPr>
          <w:t>www.slate.com/articles/news_and_politics/view_from_chicago/2013/09/obama_going_to_congress_on_syria_he_s_actually_strengthening_the_war_powers.html</w:t>
        </w:r>
      </w:hyperlink>
      <w:r>
        <w:t>]</w:t>
      </w:r>
    </w:p>
    <w:p w:rsidR="003B3A6E" w:rsidRPr="00EB2910" w:rsidRDefault="003B3A6E" w:rsidP="003B3A6E">
      <w:pPr>
        <w:rPr>
          <w:sz w:val="16"/>
        </w:rPr>
      </w:pPr>
      <w:r w:rsidRPr="00EB2910">
        <w:rPr>
          <w:sz w:val="12"/>
        </w:rPr>
        <w:t>¶</w:t>
      </w:r>
      <w:r w:rsidRPr="00EB2910">
        <w:rPr>
          <w:sz w:val="16"/>
        </w:rPr>
        <w:t xml:space="preserve"> 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rsidRPr="00EB2910">
        <w:rPr>
          <w:sz w:val="16"/>
        </w:rPr>
        <w:t xml:space="preserve"> President </w:t>
      </w:r>
      <w:r w:rsidRPr="006D65BF">
        <w:rPr>
          <w:rStyle w:val="StyleBoldUnderline"/>
          <w:highlight w:val="yellow"/>
        </w:rPr>
        <w:t>Obama</w:t>
      </w:r>
      <w:r w:rsidRPr="005E53B3">
        <w:rPr>
          <w:rStyle w:val="StyleBoldUnderline"/>
        </w:rPr>
        <w:t xml:space="preserve"> has </w:t>
      </w:r>
      <w:r w:rsidRPr="006D65BF">
        <w:rPr>
          <w:rStyle w:val="StyleBoldUnderline"/>
          <w:highlight w:val="yellow"/>
        </w:rPr>
        <w:t>reaffirmed</w:t>
      </w:r>
      <w:r w:rsidRPr="005E53B3">
        <w:rPr>
          <w:rStyle w:val="StyleBoldUnderline"/>
        </w:rPr>
        <w:t xml:space="preserve"> the </w:t>
      </w:r>
      <w:r w:rsidRPr="006D65BF">
        <w:rPr>
          <w:rStyle w:val="StyleBoldUnderline"/>
          <w:highlight w:val="yellow"/>
        </w:rPr>
        <w:t>primacy of the executive</w:t>
      </w:r>
      <w:r w:rsidRPr="00EB2910">
        <w:rPr>
          <w:sz w:val="16"/>
        </w:rPr>
        <w:t xml:space="preserve"> in matters of war and peace. </w:t>
      </w:r>
      <w:r w:rsidRPr="005E53B3">
        <w:rPr>
          <w:rStyle w:val="Emphasis"/>
        </w:rPr>
        <w:t xml:space="preserve">The </w:t>
      </w:r>
      <w:r w:rsidRPr="006D65BF">
        <w:rPr>
          <w:rStyle w:val="Emphasis"/>
          <w:highlight w:val="yellow"/>
        </w:rPr>
        <w:t>war powers</w:t>
      </w:r>
      <w:r w:rsidRPr="005E53B3">
        <w:rPr>
          <w:rStyle w:val="Emphasis"/>
        </w:rPr>
        <w:t xml:space="preserve"> of the presidency </w:t>
      </w:r>
      <w:r w:rsidRPr="006D65BF">
        <w:rPr>
          <w:rStyle w:val="Emphasis"/>
          <w:highlight w:val="yellow"/>
        </w:rPr>
        <w:t>remain as mighty as ever</w:t>
      </w:r>
      <w:r w:rsidRPr="00EB2910">
        <w:rPr>
          <w:sz w:val="16"/>
        </w:rPr>
        <w:t>.</w:t>
      </w:r>
      <w:r w:rsidRPr="00EB2910">
        <w:rPr>
          <w:sz w:val="12"/>
        </w:rPr>
        <w:t>¶</w:t>
      </w:r>
      <w:r w:rsidRPr="00EB2910">
        <w:rPr>
          <w:sz w:val="16"/>
        </w:rPr>
        <w:t xml:space="preserve"> </w:t>
      </w:r>
      <w:r w:rsidRPr="006D65BF">
        <w:rPr>
          <w:rStyle w:val="StyleBoldUnderline"/>
          <w:highlight w:val="yellow"/>
        </w:rPr>
        <w:t>It would have been different if the president</w:t>
      </w:r>
      <w:r w:rsidRPr="005E53B3">
        <w:rPr>
          <w:rStyle w:val="StyleBoldUnderline"/>
        </w:rPr>
        <w:t xml:space="preserve"> had </w:t>
      </w:r>
      <w:r w:rsidRPr="006D65BF">
        <w:rPr>
          <w:rStyle w:val="StyleBoldUnderline"/>
          <w:highlight w:val="yellow"/>
        </w:rPr>
        <w:t>announced that</w:t>
      </w:r>
      <w:r w:rsidRPr="006D65BF">
        <w:rPr>
          <w:sz w:val="16"/>
          <w:highlight w:val="yellow"/>
        </w:rPr>
        <w:t xml:space="preserve"> </w:t>
      </w:r>
      <w:r w:rsidRPr="006D65BF">
        <w:rPr>
          <w:rStyle w:val="Emphasis"/>
          <w:highlight w:val="yellow"/>
        </w:rPr>
        <w:t>only Congress can authorize</w:t>
      </w:r>
      <w:r w:rsidRPr="006D65BF">
        <w:rPr>
          <w:sz w:val="16"/>
          <w:highlight w:val="yellow"/>
        </w:rPr>
        <w:t xml:space="preserve"> </w:t>
      </w:r>
      <w:r w:rsidRPr="006D65BF">
        <w:rPr>
          <w:rStyle w:val="StyleBoldUnderline"/>
          <w:highlight w:val="yellow"/>
        </w:rPr>
        <w:t>the use</w:t>
      </w:r>
      <w:r w:rsidRPr="005E53B3">
        <w:rPr>
          <w:rStyle w:val="StyleBoldUnderline"/>
        </w:rPr>
        <w:t xml:space="preserve"> </w:t>
      </w:r>
      <w:r w:rsidRPr="006D65BF">
        <w:rPr>
          <w:rStyle w:val="StyleBoldUnderline"/>
          <w:highlight w:val="yellow"/>
        </w:rPr>
        <w:t>of</w:t>
      </w:r>
      <w:r w:rsidRPr="005E53B3">
        <w:rPr>
          <w:rStyle w:val="StyleBoldUnderline"/>
        </w:rPr>
        <w:t xml:space="preserve"> military </w:t>
      </w:r>
      <w:r w:rsidRPr="006D65BF">
        <w:rPr>
          <w:rStyle w:val="StyleBoldUnderline"/>
          <w:highlight w:val="yellow"/>
        </w:rPr>
        <w:t>force</w:t>
      </w:r>
      <w:r w:rsidRPr="005E53B3">
        <w:rPr>
          <w:rStyle w:val="StyleBoldUnderline"/>
        </w:rPr>
        <w:t>,</w:t>
      </w:r>
      <w:r w:rsidRPr="00EB2910">
        <w:rPr>
          <w:sz w:val="16"/>
        </w:rPr>
        <w:t xml:space="preserve"> as dictated by the Constitution, which gives Congress alone the power to declare war. </w:t>
      </w:r>
      <w:r w:rsidRPr="005E53B3">
        <w:rPr>
          <w:rStyle w:val="StyleBoldUnderline"/>
        </w:rPr>
        <w:t>That would have been</w:t>
      </w:r>
      <w:r w:rsidRPr="00EB2910">
        <w:rPr>
          <w:sz w:val="16"/>
        </w:rPr>
        <w:t xml:space="preserve"> worthy of notice, </w:t>
      </w:r>
      <w:r w:rsidRPr="005E53B3">
        <w:rPr>
          <w:rStyle w:val="StyleBoldUnderline"/>
        </w:rPr>
        <w:t>a reversal of the ascendance of executive power over Congress</w:t>
      </w:r>
      <w:r w:rsidRPr="00EB2910">
        <w:rPr>
          <w:sz w:val="16"/>
        </w:rPr>
        <w:t xml:space="preserve">. </w:t>
      </w:r>
      <w:r w:rsidRPr="006D65BF">
        <w:rPr>
          <w:rStyle w:val="Emphasis"/>
          <w:highlight w:val="yellow"/>
        </w:rPr>
        <w:t>But the president said</w:t>
      </w:r>
      <w:r w:rsidRPr="00142968">
        <w:rPr>
          <w:rStyle w:val="Emphasis"/>
        </w:rPr>
        <w:t xml:space="preserve"> no such thing</w:t>
      </w:r>
      <w:r w:rsidRPr="00EB2910">
        <w:rPr>
          <w:sz w:val="16"/>
        </w:rPr>
        <w:t xml:space="preserve">. </w:t>
      </w:r>
      <w:r w:rsidRPr="005E53B3">
        <w:rPr>
          <w:rStyle w:val="StyleBoldUnderline"/>
        </w:rPr>
        <w:t xml:space="preserve">He said: “I believe </w:t>
      </w:r>
      <w:r w:rsidRPr="006D65BF">
        <w:rPr>
          <w:rStyle w:val="StyleBoldUnderline"/>
          <w:highlight w:val="yellow"/>
        </w:rPr>
        <w:t>I have the authority</w:t>
      </w:r>
      <w:r w:rsidRPr="00EB2910">
        <w:rPr>
          <w:sz w:val="16"/>
        </w:rPr>
        <w:t xml:space="preserve"> to carry out this military action without specific congressional authorization.” Secretary of State John Kerry confirmed that the president “has the right to do that”—launch a military strike—“</w:t>
      </w:r>
      <w:r w:rsidRPr="006D65BF">
        <w:rPr>
          <w:rStyle w:val="StyleBoldUnderline"/>
          <w:highlight w:val="yellow"/>
        </w:rPr>
        <w:t>no matter what Congress does</w:t>
      </w:r>
      <w:r w:rsidRPr="006D65BF">
        <w:rPr>
          <w:sz w:val="16"/>
          <w:highlight w:val="yellow"/>
        </w:rPr>
        <w:t>.”</w:t>
      </w:r>
      <w:r w:rsidRPr="00EB2910">
        <w:rPr>
          <w:sz w:val="12"/>
        </w:rPr>
        <w:t>¶</w:t>
      </w:r>
      <w:r w:rsidRPr="00EB2910">
        <w:rPr>
          <w:sz w:val="16"/>
        </w:rPr>
        <w:t xml:space="preserve"> </w:t>
      </w:r>
      <w:r w:rsidRPr="005E53B3">
        <w:rPr>
          <w:rStyle w:val="StyleBoldUnderline"/>
        </w:rPr>
        <w:t>Thus, the president believes that the law gives him the option to seek a congressional</w:t>
      </w:r>
      <w:r w:rsidRPr="00EB2910">
        <w:rPr>
          <w:sz w:val="16"/>
        </w:rPr>
        <w:t xml:space="preserve"> yes or to </w:t>
      </w:r>
      <w:r w:rsidRPr="005E53B3">
        <w:rPr>
          <w:rStyle w:val="StyleBoldUnderline"/>
        </w:rPr>
        <w:t>act on his own. He does not believe that he is bound to do the first</w:t>
      </w:r>
      <w:r w:rsidRPr="00EB2910">
        <w:rPr>
          <w:sz w:val="16"/>
        </w:rPr>
        <w:t>. He has merely stated the law as countless other presidents and their lawyers have described it before him.</w:t>
      </w:r>
      <w:r w:rsidRPr="00EB2910">
        <w:rPr>
          <w:sz w:val="12"/>
        </w:rPr>
        <w:t>¶</w:t>
      </w:r>
      <w:r w:rsidRPr="00EB2910">
        <w:rPr>
          <w:sz w:val="16"/>
        </w:rPr>
        <w:t xml:space="preserve"> </w:t>
      </w:r>
      <w:r w:rsidRPr="006D65BF">
        <w:rPr>
          <w:rStyle w:val="StyleBoldUnderline"/>
          <w:highlight w:val="yellow"/>
        </w:rPr>
        <w:t>The</w:t>
      </w:r>
      <w:r w:rsidRPr="00EB2910">
        <w:rPr>
          <w:sz w:val="16"/>
        </w:rPr>
        <w:t xml:space="preserve"> president’s </w:t>
      </w:r>
      <w:r w:rsidRPr="006D65BF">
        <w:rPr>
          <w:rStyle w:val="StyleBoldUnderline"/>
          <w:highlight w:val="yellow"/>
        </w:rPr>
        <w:t>announcement should be understood as a political move, not a legal one</w:t>
      </w:r>
      <w:r w:rsidRPr="00EB2910">
        <w:rPr>
          <w:sz w:val="16"/>
        </w:rPr>
        <w:t xml:space="preserve">. </w:t>
      </w:r>
      <w:r w:rsidRPr="005E53B3">
        <w:rPr>
          <w:rStyle w:val="StyleBoldUnderline"/>
        </w:rPr>
        <w:t>His motive is</w:t>
      </w:r>
      <w:r w:rsidRPr="00EB2910">
        <w:rPr>
          <w:sz w:val="16"/>
        </w:rPr>
        <w:t xml:space="preserve"> both </w:t>
      </w:r>
      <w:r w:rsidRPr="005E53B3">
        <w:rPr>
          <w:rStyle w:val="StyleBoldUnderline"/>
        </w:rPr>
        <w:t>self-serving and easy to understand</w:t>
      </w:r>
      <w:r w:rsidRPr="00EB2910">
        <w:rPr>
          <w:sz w:val="16"/>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EB2910">
        <w:rPr>
          <w:sz w:val="12"/>
        </w:rPr>
        <w:t>¶</w:t>
      </w:r>
      <w:r w:rsidRPr="00EB2910">
        <w:rPr>
          <w:sz w:val="16"/>
        </w:rPr>
        <w:t xml:space="preserve"> People who celebrate the president for humbly begging Congress for approval also apparently don’t realize that his understanding of </w:t>
      </w:r>
      <w:r w:rsidRPr="00142968">
        <w:rPr>
          <w:rStyle w:val="StyleBoldUnderline"/>
        </w:rPr>
        <w:t>the law</w:t>
      </w:r>
      <w:r w:rsidRPr="00EB2910">
        <w:rPr>
          <w:sz w:val="16"/>
        </w:rPr>
        <w:t xml:space="preserve">—that it </w:t>
      </w:r>
      <w:r w:rsidRPr="00142968">
        <w:rPr>
          <w:rStyle w:val="StyleBoldUnderline"/>
        </w:rPr>
        <w:t xml:space="preserve">gives him </w:t>
      </w:r>
      <w:r w:rsidRPr="006D65BF">
        <w:rPr>
          <w:rStyle w:val="StyleBoldUnderline"/>
          <w:highlight w:val="yellow"/>
        </w:rPr>
        <w:t>the option to go to Congress</w:t>
      </w:r>
      <w:r w:rsidRPr="00EB2910">
        <w:rPr>
          <w:sz w:val="16"/>
        </w:rPr>
        <w:t>—</w:t>
      </w:r>
      <w:r w:rsidRPr="006D65BF">
        <w:rPr>
          <w:rStyle w:val="StyleBoldUnderline"/>
          <w:highlight w:val="yellow"/>
        </w:rPr>
        <w:t>maximizes executive power</w:t>
      </w:r>
      <w:r w:rsidRPr="001000D7">
        <w:rPr>
          <w:rStyle w:val="StyleBoldUnderline"/>
        </w:rPr>
        <w:t xml:space="preserve"> vis-à-vis Congress</w:t>
      </w:r>
      <w:r w:rsidRPr="00EB2910">
        <w:rPr>
          <w:sz w:val="16"/>
        </w:rPr>
        <w:t xml:space="preserve">. If the president were required to act alone, without Congress, then he would have to take the blame for failing to use force when he should and using force when he shouldn’t. </w:t>
      </w:r>
      <w:r w:rsidRPr="006D65BF">
        <w:rPr>
          <w:rStyle w:val="StyleBoldUnderline"/>
          <w:highlight w:val="yellow"/>
        </w:rPr>
        <w:t>If he were required to obtain</w:t>
      </w:r>
      <w:r w:rsidRPr="001000D7">
        <w:rPr>
          <w:rStyle w:val="StyleBoldUnderline"/>
        </w:rPr>
        <w:t xml:space="preserve"> congressional </w:t>
      </w:r>
      <w:r w:rsidRPr="006D65BF">
        <w:rPr>
          <w:rStyle w:val="StyleBoldUnderline"/>
          <w:highlight w:val="yellow"/>
        </w:rPr>
        <w:t>authorization</w:t>
      </w:r>
      <w:r w:rsidRPr="001000D7">
        <w:rPr>
          <w:rStyle w:val="StyleBoldUnderline"/>
        </w:rPr>
        <w:t xml:space="preserve">, then </w:t>
      </w:r>
      <w:r w:rsidRPr="006D65BF">
        <w:rPr>
          <w:rStyle w:val="StyleBoldUnderline"/>
          <w:highlight w:val="yellow"/>
        </w:rPr>
        <w:t>Congress would be able to block him</w:t>
      </w:r>
      <w:r w:rsidRPr="006D65BF">
        <w:rPr>
          <w:sz w:val="16"/>
          <w:highlight w:val="yellow"/>
        </w:rPr>
        <w:t>.</w:t>
      </w:r>
      <w:r w:rsidRPr="00EB2910">
        <w:rPr>
          <w:sz w:val="16"/>
        </w:rPr>
        <w:t xml:space="preserve"> </w:t>
      </w:r>
      <w:r w:rsidRPr="001000D7">
        <w:rPr>
          <w:rStyle w:val="StyleBoldUnderline"/>
        </w:rPr>
        <w:t>But if he can have it either way, he can force Congress to share responsibility when he wants to and avoid it when he knows that it will stand in his way</w:t>
      </w:r>
      <w:r w:rsidRPr="00EB2910">
        <w:rPr>
          <w:sz w:val="16"/>
        </w:rPr>
        <w:t>.</w:t>
      </w:r>
    </w:p>
    <w:p w:rsidR="003B3A6E" w:rsidRDefault="003B3A6E" w:rsidP="003B3A6E">
      <w:pPr>
        <w:pStyle w:val="Heading4"/>
      </w:pPr>
      <w:r>
        <w:t>The plan undermines speed, flexibility and the power of the presidency in warfighting.</w:t>
      </w:r>
    </w:p>
    <w:p w:rsidR="003B3A6E" w:rsidRPr="006D7612" w:rsidRDefault="003B3A6E" w:rsidP="003B3A6E">
      <w:pPr>
        <w:rPr>
          <w:b/>
        </w:rPr>
      </w:pPr>
      <w:r w:rsidRPr="00BA17A9">
        <w:rPr>
          <w:rStyle w:val="StyleStyleBold12pt"/>
        </w:rPr>
        <w:t>Blank, 13</w:t>
      </w:r>
      <w:r>
        <w:rPr>
          <w:b/>
        </w:rPr>
        <w:t xml:space="preserve"> – </w:t>
      </w:r>
      <w:r>
        <w:t xml:space="preserve">professor of law at Emory (Laurie, “LEARNING TO LIVE WITH (A LITTLE) UNCERTAINTY: THE OPERATIONAL ASPECTS AND CONSEQUENCES OF THE GEOGRAPHY OF CONFLICT DEBATE” </w:t>
      </w:r>
      <w:hyperlink r:id="rId12" w:history="1">
        <w:r w:rsidRPr="00B527C4">
          <w:rPr>
            <w:rStyle w:val="Hyperlink"/>
          </w:rPr>
          <w:t>http://www.pennlawreview.com/online/161-U-Pa-L-Rev-Online-347.pdf</w:t>
        </w:r>
      </w:hyperlink>
      <w:r>
        <w:t xml:space="preserve">) </w:t>
      </w:r>
      <w:r>
        <w:rPr>
          <w:b/>
        </w:rPr>
        <w:t>LOAC = Law of Armed Conflict</w:t>
      </w:r>
    </w:p>
    <w:p w:rsidR="003B3A6E" w:rsidRPr="00BA17A9" w:rsidRDefault="003B3A6E" w:rsidP="003B3A6E">
      <w:pPr>
        <w:rPr>
          <w:sz w:val="16"/>
        </w:rPr>
      </w:pPr>
      <w:r w:rsidRPr="00BA17A9">
        <w:rPr>
          <w:sz w:val="16"/>
        </w:rPr>
        <w:t xml:space="preserve">Second, </w:t>
      </w:r>
      <w:r w:rsidRPr="00805FB0">
        <w:rPr>
          <w:rStyle w:val="StyleBoldUnderline"/>
          <w:highlight w:val="yellow"/>
        </w:rPr>
        <w:t>implementation</w:t>
      </w:r>
      <w:r w:rsidRPr="005F33AA">
        <w:rPr>
          <w:rStyle w:val="StyleBoldUnderline"/>
        </w:rPr>
        <w:t xml:space="preserve"> in the context </w:t>
      </w:r>
      <w:r w:rsidRPr="00805FB0">
        <w:rPr>
          <w:rStyle w:val="StyleBoldUnderline"/>
          <w:highlight w:val="yellow"/>
        </w:rPr>
        <w:t xml:space="preserve">of a new </w:t>
      </w:r>
      <w:r w:rsidRPr="00805FB0">
        <w:rPr>
          <w:rStyle w:val="StyleBoldUnderline"/>
        </w:rPr>
        <w:t xml:space="preserve">law of war </w:t>
      </w:r>
      <w:r w:rsidRPr="00805FB0">
        <w:rPr>
          <w:rStyle w:val="StyleBoldUnderline"/>
          <w:highlight w:val="yellow"/>
        </w:rPr>
        <w:t>framework</w:t>
      </w:r>
      <w:r w:rsidRPr="00BA17A9">
        <w:rPr>
          <w:sz w:val="16"/>
        </w:rPr>
        <w:t xml:space="preserve"> as proposed, </w:t>
      </w:r>
      <w:r w:rsidRPr="00805FB0">
        <w:rPr>
          <w:rStyle w:val="StyleBoldUnderline"/>
          <w:highlight w:val="yellow"/>
        </w:rPr>
        <w:t xml:space="preserve">based on distinctions between </w:t>
      </w:r>
      <w:r w:rsidRPr="00805FB0">
        <w:rPr>
          <w:rStyle w:val="StyleBoldUnderline"/>
        </w:rPr>
        <w:t>various</w:t>
      </w:r>
      <w:r w:rsidRPr="005F33AA">
        <w:rPr>
          <w:rStyle w:val="StyleBoldUnderline"/>
        </w:rPr>
        <w:t xml:space="preserve"> </w:t>
      </w:r>
      <w:r w:rsidRPr="00805FB0">
        <w:rPr>
          <w:rStyle w:val="StyleBoldUnderline"/>
          <w:highlight w:val="yellow"/>
        </w:rPr>
        <w:t xml:space="preserve">zones of security needs and the shifting procedural obligations </w:t>
      </w:r>
      <w:r w:rsidRPr="00805FB0">
        <w:rPr>
          <w:rStyle w:val="StyleBoldUnderline"/>
        </w:rPr>
        <w:t>that result</w:t>
      </w:r>
      <w:r>
        <w:rPr>
          <w:rStyle w:val="StyleBoldUnderline"/>
        </w:rPr>
        <w:t xml:space="preserve">, </w:t>
      </w:r>
      <w:r w:rsidRPr="00805FB0">
        <w:rPr>
          <w:rStyle w:val="StyleBoldUnderline"/>
          <w:highlight w:val="yellow"/>
        </w:rPr>
        <w:t>pose</w:t>
      </w:r>
      <w:r>
        <w:rPr>
          <w:rStyle w:val="StyleBoldUnderline"/>
        </w:rPr>
        <w:t xml:space="preserve">s even more </w:t>
      </w:r>
      <w:r w:rsidRPr="00805FB0">
        <w:rPr>
          <w:rStyle w:val="Emphasis"/>
          <w:highlight w:val="yellow"/>
        </w:rPr>
        <w:t>signiﬁcant concerns</w:t>
      </w:r>
      <w:r w:rsidRPr="00805FB0">
        <w:rPr>
          <w:rStyle w:val="Emphasis"/>
        </w:rPr>
        <w:t>.</w:t>
      </w:r>
      <w:r w:rsidRPr="00BA17A9">
        <w:rPr>
          <w:sz w:val="16"/>
        </w:rPr>
        <w:t xml:space="preserve"> Pragmatically, threat and the concomitant need to respond to that threat will always be the primary consideration driving the strategic, operational, and tactical calculus: “Armed conﬂict is a threat-driven concept, arising when the threat necessitates resort to combat power, and extending to wherever the operational and tactical opportunity to produce a militarily valuable eﬀect on the enemy arises.”21 </w:t>
      </w:r>
      <w:r w:rsidRPr="00805FB0">
        <w:rPr>
          <w:rStyle w:val="StyleBoldUnderline"/>
          <w:highlight w:val="yellow"/>
        </w:rPr>
        <w:t>Divorcing a geographic analysis from this fundamental nature of</w:t>
      </w:r>
      <w:r w:rsidRPr="00607E2C">
        <w:rPr>
          <w:rStyle w:val="StyleBoldUnderline"/>
        </w:rPr>
        <w:t xml:space="preserve"> military </w:t>
      </w:r>
      <w:r w:rsidRPr="00805FB0">
        <w:rPr>
          <w:rStyle w:val="StyleBoldUnderline"/>
          <w:highlight w:val="yellow"/>
        </w:rPr>
        <w:t>operations</w:t>
      </w:r>
      <w:r w:rsidRPr="00607E2C">
        <w:rPr>
          <w:rStyle w:val="StyleBoldUnderline"/>
        </w:rPr>
        <w:t xml:space="preserve"> and decisionmaking </w:t>
      </w:r>
      <w:r w:rsidRPr="00805FB0">
        <w:rPr>
          <w:rStyle w:val="StyleBoldUnderline"/>
          <w:highlight w:val="yellow"/>
        </w:rPr>
        <w:t xml:space="preserve">can </w:t>
      </w:r>
      <w:r w:rsidRPr="00805FB0">
        <w:rPr>
          <w:rStyle w:val="StyleBoldUnderline"/>
        </w:rPr>
        <w:t>make the law less practical</w:t>
      </w:r>
      <w:r w:rsidRPr="00607E2C">
        <w:rPr>
          <w:rStyle w:val="StyleBoldUnderline"/>
        </w:rPr>
        <w:t xml:space="preserve"> </w:t>
      </w:r>
      <w:r w:rsidRPr="00BA17A9">
        <w:rPr>
          <w:sz w:val="16"/>
        </w:rPr>
        <w:t xml:space="preserve">in the immediate sense, </w:t>
      </w:r>
      <w:r w:rsidRPr="00805FB0">
        <w:rPr>
          <w:rStyle w:val="StyleBoldUnderline"/>
        </w:rPr>
        <w:t xml:space="preserve">and </w:t>
      </w:r>
      <w:r w:rsidRPr="00805FB0">
        <w:rPr>
          <w:rStyle w:val="StyleBoldUnderline"/>
          <w:highlight w:val="yellow"/>
        </w:rPr>
        <w:t>can</w:t>
      </w:r>
      <w:r w:rsidRPr="00607E2C">
        <w:rPr>
          <w:rStyle w:val="StyleBoldUnderline"/>
        </w:rPr>
        <w:t xml:space="preserve"> also</w:t>
      </w:r>
      <w:r w:rsidRPr="00BA17A9">
        <w:rPr>
          <w:sz w:val="16"/>
        </w:rPr>
        <w:t xml:space="preserve">, as explained below, </w:t>
      </w:r>
      <w:r w:rsidRPr="00805FB0">
        <w:rPr>
          <w:rStyle w:val="StyleBoldUnderline"/>
          <w:highlight w:val="yellow"/>
        </w:rPr>
        <w:t>hinder the</w:t>
      </w:r>
      <w:r w:rsidRPr="00607E2C">
        <w:rPr>
          <w:rStyle w:val="StyleBoldUnderline"/>
        </w:rPr>
        <w:t xml:space="preserve"> </w:t>
      </w:r>
      <w:r w:rsidRPr="00805FB0">
        <w:rPr>
          <w:rStyle w:val="StyleBoldUnderline"/>
          <w:highlight w:val="yellow"/>
        </w:rPr>
        <w:t>development of the law</w:t>
      </w:r>
      <w:r w:rsidRPr="00BA17A9">
        <w:rPr>
          <w:sz w:val="16"/>
        </w:rPr>
        <w:t xml:space="preserve"> going forward. During military operations, the law plays an essential protective role not only for those uninvolved in the conﬂict, but—just as importantly—for those who are ﬁghting.22 Beyond speciﬁc provisions that protect soldiers, sailors, airmen, and Marines (such as the obligation to care for the wounded,23 the prohibition on weapons that cause </w:t>
      </w:r>
      <w:r w:rsidRPr="00BA17A9">
        <w:rPr>
          <w:sz w:val="16"/>
        </w:rPr>
        <w:lastRenderedPageBreak/>
        <w:t xml:space="preserve">superﬂuous injury,24 and the protections provided for prisoners of war25), the law accomplishes this key purpose by striving for clarity and predictability. At the most basic level, </w:t>
      </w:r>
      <w:r w:rsidRPr="00805FB0">
        <w:rPr>
          <w:rStyle w:val="StyleBoldUnderline"/>
          <w:highlight w:val="yellow"/>
        </w:rPr>
        <w:t>soldiers need to know when</w:t>
      </w:r>
      <w:r w:rsidRPr="005F33AA">
        <w:rPr>
          <w:rStyle w:val="StyleBoldUnderline"/>
        </w:rPr>
        <w:t xml:space="preserve"> and against whom </w:t>
      </w:r>
      <w:r w:rsidRPr="00805FB0">
        <w:rPr>
          <w:rStyle w:val="StyleBoldUnderline"/>
          <w:highlight w:val="yellow"/>
        </w:rPr>
        <w:t>they can use</w:t>
      </w:r>
      <w:r w:rsidRPr="005F33AA">
        <w:rPr>
          <w:rStyle w:val="StyleBoldUnderline"/>
        </w:rPr>
        <w:t xml:space="preserve"> </w:t>
      </w:r>
      <w:r w:rsidRPr="00805FB0">
        <w:rPr>
          <w:rStyle w:val="StyleBoldUnderline"/>
          <w:highlight w:val="yellow"/>
        </w:rPr>
        <w:t>force. Uncertainty</w:t>
      </w:r>
      <w:r w:rsidRPr="005F33AA">
        <w:rPr>
          <w:rStyle w:val="StyleBoldUnderline"/>
        </w:rPr>
        <w:t xml:space="preserve"> regarding that most fundamental aspect of wartime conduct </w:t>
      </w:r>
      <w:r w:rsidRPr="00805FB0">
        <w:rPr>
          <w:rStyle w:val="StyleBoldUnderline"/>
          <w:highlight w:val="yellow"/>
        </w:rPr>
        <w:t xml:space="preserve">places an </w:t>
      </w:r>
      <w:r w:rsidRPr="00805FB0">
        <w:rPr>
          <w:rStyle w:val="Emphasis"/>
          <w:highlight w:val="yellow"/>
        </w:rPr>
        <w:t>extraordinary burden</w:t>
      </w:r>
      <w:r w:rsidRPr="00805FB0">
        <w:rPr>
          <w:rStyle w:val="StyleBoldUnderline"/>
          <w:highlight w:val="yellow"/>
        </w:rPr>
        <w:t xml:space="preserve"> on the soldier</w:t>
      </w:r>
      <w:r w:rsidRPr="005F33AA">
        <w:rPr>
          <w:rStyle w:val="StyleBoldUnderline"/>
        </w:rPr>
        <w:t xml:space="preserve"> and places him or her in grave danger beyond that already inherent in the nature of conﬂict</w:t>
      </w:r>
      <w:r w:rsidRPr="00BA17A9">
        <w:rPr>
          <w:sz w:val="16"/>
        </w:rPr>
        <w:t xml:space="preserve">. </w:t>
      </w:r>
      <w:r w:rsidRPr="00BA17A9">
        <w:rPr>
          <w:sz w:val="16"/>
          <w:highlight w:val="yellow"/>
        </w:rPr>
        <w:t>I</w:t>
      </w:r>
      <w:r w:rsidRPr="00805FB0">
        <w:rPr>
          <w:rStyle w:val="StyleBoldUnderline"/>
          <w:highlight w:val="yellow"/>
        </w:rPr>
        <w:t>t may</w:t>
      </w:r>
      <w:r w:rsidRPr="005F33AA">
        <w:rPr>
          <w:rStyle w:val="StyleBoldUnderline"/>
        </w:rPr>
        <w:t xml:space="preserve"> well </w:t>
      </w:r>
      <w:r w:rsidRPr="00805FB0">
        <w:rPr>
          <w:rStyle w:val="StyleBoldUnderline"/>
          <w:highlight w:val="yellow"/>
        </w:rPr>
        <w:t>be possible that a new</w:t>
      </w:r>
      <w:r w:rsidRPr="005F33AA">
        <w:rPr>
          <w:rStyle w:val="StyleBoldUnderline"/>
        </w:rPr>
        <w:t xml:space="preserve"> law of war </w:t>
      </w:r>
      <w:r w:rsidRPr="00805FB0">
        <w:rPr>
          <w:rStyle w:val="StyleBoldUnderline"/>
          <w:highlight w:val="yellow"/>
        </w:rPr>
        <w:t>framework with binding rules that depend on a</w:t>
      </w:r>
      <w:r w:rsidRPr="005F33AA">
        <w:rPr>
          <w:rStyle w:val="StyleBoldUnderline"/>
        </w:rPr>
        <w:t xml:space="preserve"> security </w:t>
      </w:r>
      <w:r w:rsidRPr="00805FB0">
        <w:rPr>
          <w:rStyle w:val="StyleBoldUnderline"/>
          <w:highlight w:val="yellow"/>
        </w:rPr>
        <w:t xml:space="preserve">calculus drawn from </w:t>
      </w:r>
      <w:r>
        <w:rPr>
          <w:rStyle w:val="StyleBoldUnderline"/>
          <w:highlight w:val="yellow"/>
        </w:rPr>
        <w:t>diﬀerent geographic zones can off</w:t>
      </w:r>
      <w:r w:rsidRPr="00805FB0">
        <w:rPr>
          <w:rStyle w:val="StyleBoldUnderline"/>
          <w:highlight w:val="yellow"/>
        </w:rPr>
        <w:t>er more guidance for a policymaker</w:t>
      </w:r>
      <w:r w:rsidRPr="005F33AA">
        <w:rPr>
          <w:rStyle w:val="StyleBoldUnderline"/>
        </w:rPr>
        <w:t xml:space="preserve"> or other decisionmaker </w:t>
      </w:r>
      <w:r w:rsidRPr="00805FB0">
        <w:rPr>
          <w:rStyle w:val="StyleBoldUnderline"/>
          <w:highlight w:val="yellow"/>
        </w:rPr>
        <w:t>at the highest</w:t>
      </w:r>
      <w:r w:rsidRPr="005F33AA">
        <w:rPr>
          <w:rStyle w:val="StyleBoldUnderline"/>
        </w:rPr>
        <w:t xml:space="preserve"> strategic </w:t>
      </w:r>
      <w:r w:rsidRPr="00805FB0">
        <w:rPr>
          <w:rStyle w:val="StyleBoldUnderline"/>
          <w:highlight w:val="yellow"/>
        </w:rPr>
        <w:t>level. For the</w:t>
      </w:r>
      <w:r w:rsidRPr="005F33AA">
        <w:rPr>
          <w:rStyle w:val="StyleBoldUnderline"/>
        </w:rPr>
        <w:t xml:space="preserve"> men and </w:t>
      </w:r>
      <w:r w:rsidRPr="00805FB0">
        <w:rPr>
          <w:rStyle w:val="StyleBoldUnderline"/>
          <w:highlight w:val="yellow"/>
        </w:rPr>
        <w:t>women</w:t>
      </w:r>
      <w:r w:rsidRPr="005F33AA">
        <w:rPr>
          <w:rStyle w:val="StyleBoldUnderline"/>
        </w:rPr>
        <w:t xml:space="preserve"> directly </w:t>
      </w:r>
      <w:r w:rsidRPr="00805FB0">
        <w:rPr>
          <w:rStyle w:val="StyleBoldUnderline"/>
          <w:highlight w:val="yellow"/>
        </w:rPr>
        <w:t>facing</w:t>
      </w:r>
      <w:r w:rsidRPr="005F33AA">
        <w:rPr>
          <w:rStyle w:val="StyleBoldUnderline"/>
        </w:rPr>
        <w:t xml:space="preserve"> </w:t>
      </w:r>
      <w:r w:rsidRPr="00805FB0">
        <w:rPr>
          <w:rStyle w:val="StyleBoldUnderline"/>
          <w:highlight w:val="yellow"/>
        </w:rPr>
        <w:t>the enemy</w:t>
      </w:r>
      <w:r w:rsidRPr="005F33AA">
        <w:rPr>
          <w:rStyle w:val="StyleBoldUnderline"/>
        </w:rPr>
        <w:t xml:space="preserve">, however, </w:t>
      </w:r>
      <w:r w:rsidRPr="00805FB0">
        <w:rPr>
          <w:rStyle w:val="StyleBoldUnderline"/>
          <w:highlight w:val="yellow"/>
        </w:rPr>
        <w:t xml:space="preserve">it muddies the waters by introducing </w:t>
      </w:r>
      <w:r w:rsidRPr="00805FB0">
        <w:rPr>
          <w:rStyle w:val="Emphasis"/>
          <w:highlight w:val="yellow"/>
        </w:rPr>
        <w:t>additional considerations</w:t>
      </w:r>
      <w:r w:rsidRPr="00805FB0">
        <w:rPr>
          <w:rStyle w:val="StyleBoldUnderline"/>
          <w:highlight w:val="yellow"/>
        </w:rPr>
        <w:t xml:space="preserve"> to the</w:t>
      </w:r>
      <w:r w:rsidRPr="005F33AA">
        <w:rPr>
          <w:rStyle w:val="StyleBoldUnderline"/>
        </w:rPr>
        <w:t xml:space="preserve"> tactical and operational decisionmaking </w:t>
      </w:r>
      <w:r w:rsidRPr="00805FB0">
        <w:rPr>
          <w:rStyle w:val="Emphasis"/>
          <w:highlight w:val="yellow"/>
        </w:rPr>
        <w:t>process</w:t>
      </w:r>
      <w:r w:rsidRPr="005F33AA">
        <w:rPr>
          <w:rStyle w:val="StyleBoldUnderline"/>
        </w:rPr>
        <w:t>, a process that is measured in seconds, if not less</w:t>
      </w:r>
      <w:r w:rsidRPr="00BA17A9">
        <w:rPr>
          <w:sz w:val="16"/>
        </w:rPr>
        <w:t>.26</w:t>
      </w:r>
    </w:p>
    <w:p w:rsidR="003B3A6E" w:rsidRDefault="003B3A6E" w:rsidP="003B3A6E">
      <w:pPr>
        <w:pStyle w:val="Heading4"/>
      </w:pPr>
      <w:r>
        <w:t>Perception of weak Presidential crisis response collapses heg.</w:t>
      </w:r>
    </w:p>
    <w:p w:rsidR="003B3A6E" w:rsidRDefault="003B3A6E" w:rsidP="003B3A6E">
      <w:r w:rsidRPr="00FB3D39">
        <w:rPr>
          <w:rStyle w:val="StyleStyleBold12pt"/>
        </w:rPr>
        <w:t>Bolton</w:t>
      </w:r>
      <w:r>
        <w:t xml:space="preserve">, Senior Fellow at the American Enterprise Institute, </w:t>
      </w:r>
      <w:r w:rsidRPr="00FB3D39">
        <w:rPr>
          <w:rStyle w:val="StyleStyleBold12pt"/>
        </w:rPr>
        <w:t>‘9</w:t>
      </w:r>
    </w:p>
    <w:p w:rsidR="003B3A6E" w:rsidRPr="00FB3D39" w:rsidRDefault="003B3A6E" w:rsidP="003B3A6E">
      <w:r>
        <w:t xml:space="preserve">[John, </w:t>
      </w:r>
      <w:r w:rsidRPr="00703FC0">
        <w:t>Former U.S. ambassador to the United Nations, “The danger of Obama's dithering,” Los Angeles Times, October 18, http://articles.latimes.com/2009/oct/18/opinion/oe-bolton18</w:t>
      </w:r>
      <w:r>
        <w:t>]</w:t>
      </w:r>
    </w:p>
    <w:p w:rsidR="003B3A6E" w:rsidRDefault="003B3A6E" w:rsidP="003B3A6E">
      <w:pPr>
        <w:ind w:right="288"/>
        <w:rPr>
          <w:b/>
          <w:sz w:val="14"/>
        </w:rPr>
      </w:pPr>
      <w:r w:rsidRPr="007E60C9">
        <w:rPr>
          <w:rStyle w:val="underline"/>
          <w:b/>
          <w:highlight w:val="yellow"/>
        </w:rPr>
        <w:t>Weak</w:t>
      </w:r>
      <w:r w:rsidRPr="007E60C9">
        <w:rPr>
          <w:rStyle w:val="underline"/>
          <w:b/>
        </w:rPr>
        <w:t xml:space="preserve">ness in </w:t>
      </w:r>
      <w:r w:rsidRPr="007E60C9">
        <w:rPr>
          <w:rStyle w:val="underline"/>
          <w:b/>
          <w:highlight w:val="yellow"/>
        </w:rPr>
        <w:t>American foreign policy</w:t>
      </w:r>
      <w:r w:rsidRPr="007E60C9">
        <w:rPr>
          <w:rStyle w:val="underline"/>
          <w:b/>
        </w:rPr>
        <w:t xml:space="preserve"> in one region often </w:t>
      </w:r>
      <w:r w:rsidRPr="006D65BF">
        <w:rPr>
          <w:rStyle w:val="Emphasis"/>
          <w:highlight w:val="yellow"/>
        </w:rPr>
        <w:t>invites challenges elsewhere</w:t>
      </w:r>
      <w:r w:rsidRPr="007E60C9">
        <w:rPr>
          <w:rStyle w:val="underline"/>
          <w:b/>
        </w:rPr>
        <w:t xml:space="preserve">, because </w:t>
      </w:r>
      <w:r w:rsidRPr="007E60C9">
        <w:rPr>
          <w:rStyle w:val="underline"/>
          <w:b/>
          <w:highlight w:val="yellow"/>
        </w:rPr>
        <w:t xml:space="preserve">our adversaries carefully follow </w:t>
      </w:r>
      <w:r w:rsidRPr="006D65BF">
        <w:rPr>
          <w:rStyle w:val="Emphasis"/>
          <w:highlight w:val="yellow"/>
        </w:rPr>
        <w:t>diminished American resolve</w:t>
      </w:r>
      <w:r w:rsidRPr="00703FC0">
        <w:rPr>
          <w:sz w:val="14"/>
        </w:rPr>
        <w:t xml:space="preserve">. Similarly, </w:t>
      </w:r>
      <w:r w:rsidRPr="006D65BF">
        <w:rPr>
          <w:rStyle w:val="Emphasis"/>
          <w:highlight w:val="yellow"/>
        </w:rPr>
        <w:t>presidential indecisiveness</w:t>
      </w:r>
      <w:r w:rsidRPr="00FB3D39">
        <w:rPr>
          <w:b/>
          <w:u w:val="single"/>
        </w:rPr>
        <w:t xml:space="preserve">, whether </w:t>
      </w:r>
      <w:r w:rsidRPr="006D65BF">
        <w:rPr>
          <w:b/>
          <w:highlight w:val="yellow"/>
          <w:u w:val="single"/>
        </w:rPr>
        <w:t>because of</w:t>
      </w:r>
      <w:r w:rsidRPr="00FB3D39">
        <w:rPr>
          <w:b/>
          <w:u w:val="single"/>
        </w:rPr>
        <w:t xml:space="preserve"> uncertainty or </w:t>
      </w:r>
      <w:r w:rsidRPr="006D65BF">
        <w:rPr>
          <w:rStyle w:val="Emphasis"/>
          <w:highlight w:val="yellow"/>
        </w:rPr>
        <w:t>internal political struggles</w:t>
      </w:r>
      <w:r w:rsidRPr="006D65BF">
        <w:rPr>
          <w:b/>
          <w:highlight w:val="yellow"/>
          <w:u w:val="single"/>
        </w:rPr>
        <w:t>, signals that the U</w:t>
      </w:r>
      <w:r w:rsidRPr="00FB3D39">
        <w:rPr>
          <w:b/>
          <w:u w:val="single"/>
        </w:rPr>
        <w:t xml:space="preserve">nited </w:t>
      </w:r>
      <w:r w:rsidRPr="006D65BF">
        <w:rPr>
          <w:b/>
          <w:highlight w:val="yellow"/>
          <w:u w:val="single"/>
        </w:rPr>
        <w:t>S</w:t>
      </w:r>
      <w:r w:rsidRPr="00FB3D39">
        <w:rPr>
          <w:b/>
          <w:u w:val="single"/>
        </w:rPr>
        <w:t xml:space="preserve">tates </w:t>
      </w:r>
      <w:r w:rsidRPr="006D65BF">
        <w:rPr>
          <w:b/>
          <w:highlight w:val="yellow"/>
          <w:u w:val="single"/>
        </w:rPr>
        <w:t>may not respond to</w:t>
      </w:r>
      <w:r w:rsidRPr="00FB3D39">
        <w:rPr>
          <w:b/>
          <w:u w:val="single"/>
        </w:rPr>
        <w:t xml:space="preserve"> </w:t>
      </w:r>
      <w:r w:rsidRPr="006D65BF">
        <w:rPr>
          <w:b/>
          <w:highlight w:val="yellow"/>
          <w:u w:val="single"/>
        </w:rPr>
        <w:t>international challenges</w:t>
      </w:r>
      <w:r w:rsidRPr="00FB3D39">
        <w:rPr>
          <w:b/>
          <w:u w:val="single"/>
        </w:rPr>
        <w:t xml:space="preserve"> in clear and coherent ways.</w:t>
      </w:r>
      <w:r w:rsidRPr="00703FC0">
        <w:rPr>
          <w:sz w:val="14"/>
        </w:rPr>
        <w:t xml:space="preserve"> Taken together, </w:t>
      </w:r>
      <w:r w:rsidRPr="006D65BF">
        <w:rPr>
          <w:b/>
          <w:highlight w:val="yellow"/>
          <w:u w:val="single"/>
        </w:rPr>
        <w:t>weakness and indecisiveness</w:t>
      </w:r>
      <w:r w:rsidRPr="00FB3D39">
        <w:rPr>
          <w:b/>
          <w:u w:val="single"/>
        </w:rPr>
        <w:t xml:space="preserve"> have </w:t>
      </w:r>
      <w:r w:rsidRPr="006D65BF">
        <w:rPr>
          <w:b/>
          <w:highlight w:val="yellow"/>
          <w:u w:val="single"/>
        </w:rPr>
        <w:t>proved</w:t>
      </w:r>
      <w:r w:rsidRPr="00FB3D39">
        <w:rPr>
          <w:b/>
          <w:u w:val="single"/>
        </w:rPr>
        <w:t xml:space="preserve"> historically </w:t>
      </w:r>
      <w:r w:rsidRPr="006D65BF">
        <w:rPr>
          <w:b/>
          <w:highlight w:val="yellow"/>
          <w:u w:val="single"/>
        </w:rPr>
        <w:t>to be</w:t>
      </w:r>
      <w:r w:rsidRPr="00FB3D39">
        <w:rPr>
          <w:b/>
          <w:u w:val="single"/>
        </w:rPr>
        <w:t xml:space="preserve"> a </w:t>
      </w:r>
      <w:r w:rsidRPr="006D65BF">
        <w:rPr>
          <w:rStyle w:val="Emphasis"/>
          <w:highlight w:val="yellow"/>
        </w:rPr>
        <w:t>toxic</w:t>
      </w:r>
      <w:r w:rsidRPr="00EA6363">
        <w:rPr>
          <w:b/>
          <w:u w:val="single"/>
        </w:rPr>
        <w:t xml:space="preserve"> combination </w:t>
      </w:r>
      <w:r w:rsidRPr="006D65BF">
        <w:rPr>
          <w:b/>
          <w:highlight w:val="yellow"/>
          <w:u w:val="single"/>
        </w:rPr>
        <w:t>for America's global interests.</w:t>
      </w:r>
      <w:r w:rsidRPr="00FB3D39">
        <w:rPr>
          <w:b/>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6D65BF">
        <w:rPr>
          <w:b/>
          <w:highlight w:val="yellow"/>
          <w:u w:val="single"/>
        </w:rPr>
        <w:t xml:space="preserve">Absent </w:t>
      </w:r>
      <w:r w:rsidRPr="006D65BF">
        <w:rPr>
          <w:rStyle w:val="Emphasis"/>
          <w:highlight w:val="yellow"/>
        </w:rPr>
        <w:t>presidential leadership,</w:t>
      </w:r>
      <w:r w:rsidRPr="005961A1">
        <w:rPr>
          <w:b/>
          <w:u w:val="single"/>
        </w:rPr>
        <w:t xml:space="preserve"> which at a minimum means </w:t>
      </w:r>
      <w:r w:rsidRPr="00FB3D39">
        <w:rPr>
          <w:rStyle w:val="Emphasis"/>
        </w:rPr>
        <w:t>clear policy direction and persistence in the face of criticism and adversity</w:t>
      </w:r>
      <w:r w:rsidRPr="005961A1">
        <w:rPr>
          <w:b/>
          <w:u w:val="single"/>
        </w:rPr>
        <w:t xml:space="preserve">, </w:t>
      </w:r>
      <w:r w:rsidRPr="006D65BF">
        <w:rPr>
          <w:b/>
          <w:highlight w:val="yellow"/>
          <w:u w:val="single"/>
        </w:rPr>
        <w:t xml:space="preserve">engagement simply embodies </w:t>
      </w:r>
      <w:r w:rsidRPr="006D65BF">
        <w:rPr>
          <w:rStyle w:val="Emphasis"/>
          <w:highlight w:val="yellow"/>
        </w:rPr>
        <w:t>weakness and indecision.</w:t>
      </w:r>
      <w:r w:rsidRPr="00703FC0">
        <w:rPr>
          <w:b/>
          <w:sz w:val="14"/>
        </w:rPr>
        <w:t xml:space="preserve"> </w:t>
      </w:r>
    </w:p>
    <w:p w:rsidR="003B3A6E" w:rsidRPr="001B49D2" w:rsidRDefault="003B3A6E" w:rsidP="003B3A6E">
      <w:pPr>
        <w:pStyle w:val="Heading4"/>
      </w:pPr>
      <w:r w:rsidRPr="001B49D2">
        <w:t xml:space="preserve">Heg solves </w:t>
      </w:r>
      <w:r>
        <w:t xml:space="preserve">nuclear </w:t>
      </w:r>
      <w:r w:rsidRPr="001B49D2">
        <w:t>war</w:t>
      </w:r>
      <w:r>
        <w:t>.</w:t>
      </w:r>
    </w:p>
    <w:p w:rsidR="003B3A6E" w:rsidRPr="001B49D2" w:rsidRDefault="003B3A6E" w:rsidP="003B3A6E">
      <w:r w:rsidRPr="001B49D2">
        <w:rPr>
          <w:rStyle w:val="StyleStyleBold12pt"/>
        </w:rPr>
        <w:t>Barnett 11</w:t>
      </w:r>
      <w:r w:rsidRPr="001B49D2">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w:t>
      </w:r>
      <w:hyperlink r:id="rId13" w:history="1">
        <w:r w:rsidRPr="001B49D2">
          <w:rPr>
            <w:rStyle w:val="Hyperlink"/>
          </w:rPr>
          <w:t>http://www.worldpoliticsreview.com/articles/8099/the-new-rules-leadership-fatigue-puts-u-s-and-globalization-at-crossroads</w:t>
        </w:r>
      </w:hyperlink>
      <w:r w:rsidRPr="001B49D2">
        <w:t>)</w:t>
      </w:r>
    </w:p>
    <w:p w:rsidR="003B3A6E" w:rsidRPr="00BA17A9" w:rsidRDefault="003B3A6E" w:rsidP="003B3A6E">
      <w:pPr>
        <w:pStyle w:val="cardtext"/>
        <w:ind w:left="0"/>
        <w:rPr>
          <w:sz w:val="12"/>
        </w:rPr>
      </w:pPr>
      <w:r w:rsidRPr="001B49D2">
        <w:rPr>
          <w:sz w:val="12"/>
        </w:rPr>
        <w:t>Events in Libya are a further reminder for</w:t>
      </w:r>
      <w:r w:rsidRPr="001B49D2">
        <w:rPr>
          <w:rStyle w:val="StyleBoldUnderline"/>
        </w:rPr>
        <w:t xml:space="preserve"> </w:t>
      </w:r>
      <w:r w:rsidRPr="006D65BF">
        <w:rPr>
          <w:rStyle w:val="StyleBoldUnderline"/>
          <w:highlight w:val="yellow"/>
        </w:rPr>
        <w:t>Americans</w:t>
      </w:r>
      <w:r w:rsidRPr="001B49D2">
        <w:rPr>
          <w:sz w:val="12"/>
        </w:rPr>
        <w:t xml:space="preserve"> that we </w:t>
      </w:r>
      <w:r w:rsidRPr="006D65BF">
        <w:rPr>
          <w:rStyle w:val="StyleBoldUnderline"/>
          <w:highlight w:val="yellow"/>
        </w:rPr>
        <w:t>stand at a crossroads in our</w:t>
      </w:r>
      <w:r w:rsidRPr="001B49D2">
        <w:rPr>
          <w:rStyle w:val="StyleBoldUnderline"/>
        </w:rPr>
        <w:t xml:space="preserve"> continuing </w:t>
      </w:r>
      <w:r w:rsidRPr="006D65BF">
        <w:rPr>
          <w:rStyle w:val="StyleBoldUnderline"/>
          <w:highlight w:val="yellow"/>
        </w:rPr>
        <w:t>evolution as the world's</w:t>
      </w:r>
      <w:r w:rsidRPr="001B49D2">
        <w:rPr>
          <w:rStyle w:val="StyleBoldUnderline"/>
        </w:rPr>
        <w:t xml:space="preserve"> </w:t>
      </w:r>
      <w:r w:rsidRPr="006D65BF">
        <w:rPr>
          <w:rStyle w:val="Emphasis"/>
          <w:highlight w:val="yellow"/>
        </w:rPr>
        <w:t>sole</w:t>
      </w:r>
      <w:r w:rsidRPr="001B49D2">
        <w:rPr>
          <w:rStyle w:val="Emphasis"/>
        </w:rPr>
        <w:t xml:space="preserve"> full-service </w:t>
      </w:r>
      <w:r w:rsidRPr="006D65BF">
        <w:rPr>
          <w:rStyle w:val="Emphasis"/>
          <w:highlight w:val="yellow"/>
        </w:rPr>
        <w:t>superpower</w:t>
      </w:r>
      <w:r w:rsidRPr="001B49D2">
        <w:rPr>
          <w:sz w:val="12"/>
        </w:rPr>
        <w:t xml:space="preserve">. </w:t>
      </w:r>
      <w:r w:rsidRPr="001B49D2">
        <w:rPr>
          <w:rStyle w:val="StyleBoldUnderline"/>
        </w:rPr>
        <w:t>Unfortunately</w:t>
      </w:r>
      <w:r w:rsidRPr="001B49D2">
        <w:rPr>
          <w:sz w:val="12"/>
        </w:rPr>
        <w:t xml:space="preserve">, </w:t>
      </w:r>
      <w:r w:rsidRPr="001B49D2">
        <w:rPr>
          <w:rStyle w:val="StyleBoldUnderline"/>
        </w:rPr>
        <w:t>we are increasingly seeking change without cost, and shirking from risk because we are tired of the responsibility</w:t>
      </w:r>
      <w:r w:rsidRPr="001B49D2">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6D65BF">
        <w:rPr>
          <w:rStyle w:val="StyleBoldUnderline"/>
          <w:highlight w:val="yellow"/>
        </w:rPr>
        <w:t>We live in a time of</w:t>
      </w:r>
      <w:r w:rsidRPr="001B49D2">
        <w:rPr>
          <w:rStyle w:val="StyleBoldUnderline"/>
        </w:rPr>
        <w:t xml:space="preserve"> arguably </w:t>
      </w:r>
      <w:r w:rsidRPr="006D65BF">
        <w:rPr>
          <w:rStyle w:val="StyleBoldUnderline"/>
          <w:highlight w:val="yellow"/>
        </w:rPr>
        <w:t>the greatest structural change in the global order</w:t>
      </w:r>
      <w:r w:rsidRPr="001B49D2">
        <w:rPr>
          <w:rStyle w:val="StyleBoldUnderline"/>
        </w:rPr>
        <w:t xml:space="preserve"> yet endured</w:t>
      </w:r>
      <w:r w:rsidRPr="001B49D2">
        <w:rPr>
          <w:sz w:val="12"/>
        </w:rPr>
        <w:t xml:space="preserve">, </w:t>
      </w:r>
      <w:r w:rsidRPr="006D65BF">
        <w:rPr>
          <w:rStyle w:val="StyleBoldUnderline"/>
          <w:highlight w:val="yellow"/>
        </w:rPr>
        <w:t>with this</w:t>
      </w:r>
      <w:r w:rsidRPr="001B49D2">
        <w:rPr>
          <w:rStyle w:val="StyleBoldUnderline"/>
        </w:rPr>
        <w:t xml:space="preserve"> historical </w:t>
      </w:r>
      <w:r w:rsidRPr="006D65BF">
        <w:rPr>
          <w:rStyle w:val="StyleBoldUnderline"/>
          <w:highlight w:val="yellow"/>
        </w:rPr>
        <w:t>moment's most amazing feature being its</w:t>
      </w:r>
      <w:r w:rsidRPr="001B49D2">
        <w:rPr>
          <w:sz w:val="12"/>
        </w:rPr>
        <w:t xml:space="preserve"> relative and absolute </w:t>
      </w:r>
      <w:r w:rsidRPr="006D65BF">
        <w:rPr>
          <w:rStyle w:val="Emphasis"/>
          <w:highlight w:val="yellow"/>
        </w:rPr>
        <w:t>lack of mass violence</w:t>
      </w:r>
      <w:r w:rsidRPr="001B49D2">
        <w:rPr>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1B49D2">
        <w:rPr>
          <w:rStyle w:val="StyleBoldUnderline"/>
        </w:rPr>
        <w:t>As the guardian of globalization</w:t>
      </w:r>
      <w:r w:rsidRPr="001B49D2">
        <w:rPr>
          <w:sz w:val="12"/>
        </w:rPr>
        <w:t xml:space="preserve">, </w:t>
      </w:r>
      <w:r w:rsidRPr="006D65BF">
        <w:rPr>
          <w:rStyle w:val="StyleBoldUnderline"/>
          <w:highlight w:val="yellow"/>
        </w:rPr>
        <w:t xml:space="preserve">the U.S. military has been the </w:t>
      </w:r>
      <w:r w:rsidRPr="006D65BF">
        <w:rPr>
          <w:rStyle w:val="Emphasis"/>
          <w:highlight w:val="yellow"/>
        </w:rPr>
        <w:t>greatest force for peace the world has ever known</w:t>
      </w:r>
      <w:r w:rsidRPr="001B49D2">
        <w:rPr>
          <w:sz w:val="12"/>
        </w:rPr>
        <w:t xml:space="preserve">. </w:t>
      </w:r>
      <w:r w:rsidRPr="006D65BF">
        <w:rPr>
          <w:rStyle w:val="StyleBoldUnderline"/>
          <w:highlight w:val="yellow"/>
        </w:rPr>
        <w:t>Had America been removed from</w:t>
      </w:r>
      <w:r w:rsidRPr="001B49D2">
        <w:rPr>
          <w:rStyle w:val="StyleBoldUnderline"/>
        </w:rPr>
        <w:t xml:space="preserve"> the </w:t>
      </w:r>
      <w:r w:rsidRPr="006D65BF">
        <w:rPr>
          <w:rStyle w:val="StyleBoldUnderline"/>
          <w:highlight w:val="yellow"/>
        </w:rPr>
        <w:t>global dynamics</w:t>
      </w:r>
      <w:r w:rsidRPr="001B49D2">
        <w:rPr>
          <w:rStyle w:val="StyleBoldUnderline"/>
        </w:rPr>
        <w:t xml:space="preserve"> that governed the 20th century</w:t>
      </w:r>
      <w:r w:rsidRPr="001B49D2">
        <w:rPr>
          <w:sz w:val="12"/>
        </w:rPr>
        <w:t xml:space="preserve">, the </w:t>
      </w:r>
      <w:r w:rsidRPr="006D65BF">
        <w:rPr>
          <w:rStyle w:val="StyleBoldUnderline"/>
          <w:highlight w:val="yellow"/>
        </w:rPr>
        <w:t>mass murder</w:t>
      </w:r>
      <w:r w:rsidRPr="001B49D2">
        <w:rPr>
          <w:rStyle w:val="StyleBoldUnderline"/>
        </w:rPr>
        <w:t xml:space="preserve"> </w:t>
      </w:r>
      <w:r w:rsidRPr="006D65BF">
        <w:rPr>
          <w:rStyle w:val="StyleBoldUnderline"/>
          <w:highlight w:val="yellow"/>
        </w:rPr>
        <w:t>never would have ended</w:t>
      </w:r>
      <w:r w:rsidRPr="001B49D2">
        <w:rPr>
          <w:sz w:val="12"/>
        </w:rPr>
        <w:t xml:space="preserve">. Indeed, it's entirely conceivable </w:t>
      </w:r>
      <w:r w:rsidRPr="006D65BF">
        <w:rPr>
          <w:rStyle w:val="StyleBoldUnderline"/>
          <w:highlight w:val="yellow"/>
        </w:rPr>
        <w:t>there would</w:t>
      </w:r>
      <w:r w:rsidRPr="001B49D2">
        <w:rPr>
          <w:rStyle w:val="StyleBoldUnderline"/>
        </w:rPr>
        <w:t xml:space="preserve"> now </w:t>
      </w:r>
      <w:r w:rsidRPr="006D65BF">
        <w:rPr>
          <w:rStyle w:val="StyleBoldUnderline"/>
          <w:highlight w:val="yellow"/>
        </w:rPr>
        <w:t xml:space="preserve">be </w:t>
      </w:r>
      <w:r w:rsidRPr="006D65BF">
        <w:rPr>
          <w:rStyle w:val="Emphasis"/>
          <w:highlight w:val="yellow"/>
        </w:rPr>
        <w:t>no</w:t>
      </w:r>
      <w:r w:rsidRPr="001B49D2">
        <w:rPr>
          <w:rStyle w:val="Emphasis"/>
        </w:rPr>
        <w:t xml:space="preserve"> identifiable human </w:t>
      </w:r>
      <w:r w:rsidRPr="006D65BF">
        <w:rPr>
          <w:rStyle w:val="Emphasis"/>
          <w:highlight w:val="yellow"/>
        </w:rPr>
        <w:lastRenderedPageBreak/>
        <w:t>civilization left</w:t>
      </w:r>
      <w:r w:rsidRPr="006D65BF">
        <w:rPr>
          <w:rStyle w:val="StyleBoldUnderline"/>
          <w:highlight w:val="yellow"/>
        </w:rPr>
        <w:t xml:space="preserve">, once </w:t>
      </w:r>
      <w:r w:rsidRPr="006D65BF">
        <w:rPr>
          <w:rStyle w:val="Emphasis"/>
          <w:highlight w:val="yellow"/>
        </w:rPr>
        <w:t>nuclear weapons</w:t>
      </w:r>
      <w:r w:rsidRPr="006D65BF">
        <w:rPr>
          <w:rStyle w:val="StyleBoldUnderline"/>
          <w:highlight w:val="yellow"/>
        </w:rPr>
        <w:t xml:space="preserve"> entered the</w:t>
      </w:r>
      <w:r w:rsidRPr="001B49D2">
        <w:rPr>
          <w:rStyle w:val="StyleBoldUnderline"/>
        </w:rPr>
        <w:t xml:space="preserve"> killing </w:t>
      </w:r>
      <w:r w:rsidRPr="006D65BF">
        <w:rPr>
          <w:rStyle w:val="StyleBoldUnderline"/>
          <w:highlight w:val="yellow"/>
        </w:rPr>
        <w:t>equation</w:t>
      </w:r>
      <w:r w:rsidRPr="001B49D2">
        <w:rPr>
          <w:rStyle w:val="StyleBoldUnderline"/>
        </w:rPr>
        <w:t xml:space="preserve">. </w:t>
      </w:r>
      <w:r w:rsidRPr="001B49D2">
        <w:rPr>
          <w:sz w:val="12"/>
        </w:rPr>
        <w:t xml:space="preserve"> But </w:t>
      </w:r>
      <w:r w:rsidRPr="001B49D2">
        <w:rPr>
          <w:rStyle w:val="StyleBoldUnderline"/>
        </w:rPr>
        <w:t>the world did not keep sliding down that path of perpetual war</w:t>
      </w:r>
      <w:r w:rsidRPr="001B49D2">
        <w:rPr>
          <w:sz w:val="12"/>
        </w:rPr>
        <w:t xml:space="preserve">. </w:t>
      </w:r>
      <w:r w:rsidRPr="001B49D2">
        <w:rPr>
          <w:rStyle w:val="StyleBoldUnderline"/>
        </w:rPr>
        <w:t>Instead, America stepped up and changed everything by ushering in our now-</w:t>
      </w:r>
      <w:r w:rsidRPr="001B49D2">
        <w:rPr>
          <w:rStyle w:val="Emphasis"/>
        </w:rPr>
        <w:t>perpetual great-power peace</w:t>
      </w:r>
      <w:r w:rsidRPr="001B49D2">
        <w:rPr>
          <w:sz w:val="12"/>
        </w:rPr>
        <w:t xml:space="preserve">. </w:t>
      </w:r>
      <w:r w:rsidRPr="006D65BF">
        <w:rPr>
          <w:rStyle w:val="StyleBoldUnderline"/>
          <w:highlight w:val="yellow"/>
        </w:rPr>
        <w:t>We introduced</w:t>
      </w:r>
      <w:r w:rsidRPr="001B49D2">
        <w:rPr>
          <w:rStyle w:val="StyleBoldUnderline"/>
        </w:rPr>
        <w:t xml:space="preserve"> the international liberal trade order known as </w:t>
      </w:r>
      <w:r w:rsidRPr="006D65BF">
        <w:rPr>
          <w:rStyle w:val="Emphasis"/>
          <w:highlight w:val="yellow"/>
        </w:rPr>
        <w:t>globalization</w:t>
      </w:r>
      <w:r w:rsidRPr="001B49D2">
        <w:rPr>
          <w:sz w:val="12"/>
        </w:rPr>
        <w:t xml:space="preserve"> and played loyal Leviathan over its spread. </w:t>
      </w:r>
      <w:r w:rsidRPr="006D65BF">
        <w:rPr>
          <w:rStyle w:val="StyleBoldUnderline"/>
          <w:highlight w:val="yellow"/>
        </w:rPr>
        <w:t>What resulted</w:t>
      </w:r>
      <w:r w:rsidRPr="001B49D2">
        <w:rPr>
          <w:rStyle w:val="StyleBoldUnderline"/>
        </w:rPr>
        <w:t xml:space="preserve"> </w:t>
      </w:r>
      <w:r w:rsidRPr="006D65BF">
        <w:rPr>
          <w:rStyle w:val="StyleBoldUnderline"/>
          <w:highlight w:val="yellow"/>
        </w:rPr>
        <w:t>was</w:t>
      </w:r>
      <w:r w:rsidRPr="001B49D2">
        <w:rPr>
          <w:rStyle w:val="StyleBoldUnderline"/>
        </w:rPr>
        <w:t xml:space="preserve"> the collapse of empires, </w:t>
      </w:r>
      <w:r w:rsidRPr="001B49D2">
        <w:rPr>
          <w:rStyle w:val="Emphasis"/>
        </w:rPr>
        <w:t xml:space="preserve">an explosion of </w:t>
      </w:r>
      <w:r w:rsidRPr="006D65BF">
        <w:rPr>
          <w:rStyle w:val="Emphasis"/>
          <w:highlight w:val="yellow"/>
        </w:rPr>
        <w:t>democracy</w:t>
      </w:r>
      <w:r w:rsidRPr="001B49D2">
        <w:rPr>
          <w:sz w:val="12"/>
        </w:rPr>
        <w:t xml:space="preserve">, the </w:t>
      </w:r>
      <w:r w:rsidRPr="001B49D2">
        <w:rPr>
          <w:rStyle w:val="Emphasis"/>
        </w:rPr>
        <w:t xml:space="preserve">persistent spread of </w:t>
      </w:r>
      <w:r w:rsidRPr="006D65BF">
        <w:rPr>
          <w:rStyle w:val="Emphasis"/>
          <w:highlight w:val="yellow"/>
        </w:rPr>
        <w:t>human rights</w:t>
      </w:r>
      <w:r w:rsidRPr="001B49D2">
        <w:rPr>
          <w:sz w:val="12"/>
        </w:rPr>
        <w:t xml:space="preserve">, the liberation of women, </w:t>
      </w:r>
      <w:r w:rsidRPr="001B49D2">
        <w:rPr>
          <w:rStyle w:val="Emphasis"/>
        </w:rPr>
        <w:t xml:space="preserve">the </w:t>
      </w:r>
      <w:r w:rsidRPr="006D65BF">
        <w:rPr>
          <w:rStyle w:val="Emphasis"/>
          <w:highlight w:val="yellow"/>
        </w:rPr>
        <w:t>doubling of life expectancy</w:t>
      </w:r>
      <w:r w:rsidRPr="001B49D2">
        <w:rPr>
          <w:sz w:val="12"/>
        </w:rPr>
        <w:t xml:space="preserve">, a roughly </w:t>
      </w:r>
      <w:r w:rsidRPr="006D65BF">
        <w:rPr>
          <w:rStyle w:val="Emphasis"/>
          <w:highlight w:val="yellow"/>
        </w:rPr>
        <w:t>10-fold increase in</w:t>
      </w:r>
      <w:r w:rsidRPr="001B49D2">
        <w:rPr>
          <w:rStyle w:val="Emphasis"/>
        </w:rPr>
        <w:t xml:space="preserve"> adjusted </w:t>
      </w:r>
      <w:r w:rsidRPr="006D65BF">
        <w:rPr>
          <w:rStyle w:val="Emphasis"/>
          <w:highlight w:val="yellow"/>
        </w:rPr>
        <w:t>global GDP</w:t>
      </w:r>
      <w:r w:rsidRPr="006D65BF">
        <w:rPr>
          <w:sz w:val="12"/>
          <w:highlight w:val="yellow"/>
        </w:rPr>
        <w:t xml:space="preserve"> </w:t>
      </w:r>
      <w:r w:rsidRPr="006D65BF">
        <w:rPr>
          <w:rStyle w:val="StyleBoldUnderline"/>
          <w:highlight w:val="yellow"/>
        </w:rPr>
        <w:t>and a</w:t>
      </w:r>
      <w:r w:rsidRPr="001B49D2">
        <w:rPr>
          <w:rStyle w:val="StyleBoldUnderline"/>
        </w:rPr>
        <w:t xml:space="preserve"> profound and persistent </w:t>
      </w:r>
      <w:r w:rsidRPr="006D65BF">
        <w:rPr>
          <w:rStyle w:val="Emphasis"/>
          <w:highlight w:val="yellow"/>
        </w:rPr>
        <w:t>reduction in</w:t>
      </w:r>
      <w:r w:rsidRPr="001B49D2">
        <w:rPr>
          <w:rStyle w:val="StyleBoldUnderline"/>
        </w:rPr>
        <w:t xml:space="preserve"> battle deaths from </w:t>
      </w:r>
      <w:r w:rsidRPr="006D65BF">
        <w:rPr>
          <w:rStyle w:val="Emphasis"/>
          <w:highlight w:val="yellow"/>
        </w:rPr>
        <w:t>state-based conflicts</w:t>
      </w:r>
      <w:r w:rsidRPr="001B49D2">
        <w:rPr>
          <w:rStyle w:val="Emphasis"/>
        </w:rPr>
        <w:t xml:space="preserve">. </w:t>
      </w:r>
      <w:r w:rsidRPr="001B49D2">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B49D2">
        <w:rPr>
          <w:rStyle w:val="StyleBoldUnderline"/>
        </w:rPr>
        <w:t>calculations suggest a 90 percent absolute drop and a 99 percent relative drop in deaths due to war.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1B49D2">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3B3A6E" w:rsidRDefault="003B3A6E" w:rsidP="003B3A6E">
      <w:pPr>
        <w:pStyle w:val="Heading2"/>
      </w:pPr>
      <w:r>
        <w:lastRenderedPageBreak/>
        <w:t>4</w:t>
      </w:r>
    </w:p>
    <w:p w:rsidR="003B3A6E" w:rsidRPr="0086493B" w:rsidRDefault="003B3A6E" w:rsidP="003B3A6E">
      <w:pPr>
        <w:pStyle w:val="Heading4"/>
      </w:pPr>
      <w:r>
        <w:t xml:space="preserve">The 1ACs atomistic approach to global problems makes extinction inevitable. </w:t>
      </w:r>
    </w:p>
    <w:p w:rsidR="003B3A6E" w:rsidRDefault="003B3A6E" w:rsidP="003B3A6E">
      <w:pPr>
        <w:rPr>
          <w:rStyle w:val="StyleStyleBold12pt"/>
        </w:rPr>
      </w:pPr>
      <w:r w:rsidRPr="00803603">
        <w:rPr>
          <w:rStyle w:val="Heading4Char"/>
        </w:rPr>
        <w:t>Ahmed</w:t>
      </w:r>
      <w:r>
        <w:t xml:space="preserve">, Executive Director of the Institute for Policy Research and Development (IPRD), </w:t>
      </w:r>
      <w:r w:rsidRPr="00803603">
        <w:rPr>
          <w:rStyle w:val="StyleStyleBold12pt"/>
        </w:rPr>
        <w:t>‘12</w:t>
      </w:r>
    </w:p>
    <w:p w:rsidR="003B3A6E" w:rsidRPr="00803603" w:rsidRDefault="003B3A6E" w:rsidP="003B3A6E">
      <w:r w:rsidRPr="00803603">
        <w:t>[Dr. Nafeez Mosaddeq</w:t>
      </w:r>
      <w:r>
        <w:t xml:space="preserve">, </w:t>
      </w:r>
      <w:r w:rsidRPr="00803603">
        <w:t>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3B3A6E" w:rsidRDefault="003B3A6E" w:rsidP="003B3A6E">
      <w:pPr>
        <w:pStyle w:val="cardtext"/>
        <w:ind w:left="0" w:right="0"/>
      </w:pPr>
      <w:r>
        <w:t>3. From securitisation to militarisation 3.1 Complicity</w:t>
      </w:r>
    </w:p>
    <w:p w:rsidR="003B3A6E" w:rsidRPr="00803603" w:rsidRDefault="003B3A6E" w:rsidP="003B3A6E">
      <w:pPr>
        <w:rPr>
          <w:sz w:val="12"/>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5E02F5">
        <w:rPr>
          <w:rStyle w:val="Emphasis"/>
        </w:rPr>
        <w:t>discourses of 'scarcity'</w:t>
      </w:r>
      <w:r w:rsidRPr="000A72C7">
        <w:rPr>
          <w:rStyle w:val="StyleBoldUnderline"/>
        </w:rPr>
        <w:t xml:space="preserve"> in response to </w:t>
      </w:r>
      <w:r w:rsidRPr="005E02F5">
        <w:rPr>
          <w:rStyle w:val="Emphasis"/>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5E02F5">
        <w:rPr>
          <w:rStyle w:val="Emphasis"/>
        </w:rPr>
        <w:t>implicated in the acceleration of these very crises</w:t>
      </w:r>
      <w:r w:rsidRPr="000A72C7">
        <w:rPr>
          <w:sz w:val="16"/>
        </w:rPr>
        <w:t xml:space="preserve"> (historical sociology and historical materialism).</w:t>
      </w:r>
      <w:r w:rsidRPr="00073257">
        <w:rPr>
          <w:sz w:val="12"/>
        </w:rPr>
        <w:t>¶</w:t>
      </w:r>
      <w:r w:rsidRPr="00295546">
        <w:rPr>
          <w:sz w:val="12"/>
        </w:rPr>
        <w:t xml:space="preserve"> </w:t>
      </w:r>
      <w:r w:rsidRPr="000A72C7">
        <w:rPr>
          <w:sz w:val="16"/>
        </w:rPr>
        <w:t xml:space="preserve">Instead, </w:t>
      </w:r>
      <w:r w:rsidRPr="000A72C7">
        <w:rPr>
          <w:rStyle w:val="StyleBoldUnderline"/>
        </w:rPr>
        <w:t xml:space="preserve">both realist and liberal </w:t>
      </w:r>
      <w:r w:rsidRPr="002B2E99">
        <w:rPr>
          <w:rStyle w:val="StyleBoldUnderline"/>
          <w:highlight w:val="yellow"/>
        </w:rPr>
        <w:t xml:space="preserve">orthodox IR approaches </w:t>
      </w:r>
      <w:r w:rsidRPr="004F2ADD">
        <w:rPr>
          <w:rStyle w:val="StyleBoldUnderline"/>
        </w:rPr>
        <w:t>focus on different aspects of interstate behaviour</w:t>
      </w:r>
      <w:r w:rsidRPr="004F2ADD">
        <w:rPr>
          <w:sz w:val="16"/>
        </w:rPr>
        <w:t xml:space="preserve">, conflictual and cooperative respectively, </w:t>
      </w:r>
      <w:r w:rsidRPr="004F2ADD">
        <w:rPr>
          <w:rStyle w:val="StyleBoldUnderline"/>
        </w:rPr>
        <w:t>but</w:t>
      </w:r>
      <w:r w:rsidRPr="000A72C7">
        <w:rPr>
          <w:sz w:val="16"/>
        </w:rPr>
        <w:t xml:space="preserve"> each </w:t>
      </w:r>
      <w:r w:rsidRPr="004F2ADD">
        <w:rPr>
          <w:rStyle w:val="StyleBoldUnderline"/>
        </w:rPr>
        <w:t>lacks the capacity to grasp that the unsustainable trajectory of state and inter-state behaviour is only explicable in the context of a wider global system</w:t>
      </w:r>
      <w:r w:rsidRPr="004F2ADD">
        <w:rPr>
          <w:sz w:val="16"/>
        </w:rPr>
        <w:t xml:space="preserve"> concurrently over-exploiting the biophysical environment in which it is embedded. They </w:t>
      </w:r>
      <w:r w:rsidRPr="004F2ADD">
        <w:rPr>
          <w:rStyle w:val="StyleBoldUnderline"/>
        </w:rPr>
        <w:t>are</w:t>
      </w:r>
      <w:r w:rsidRPr="004F2ADD">
        <w:rPr>
          <w:sz w:val="16"/>
        </w:rPr>
        <w:t xml:space="preserve">, in other words, </w:t>
      </w:r>
      <w:r w:rsidRPr="004F2ADD">
        <w:rPr>
          <w:rStyle w:val="StyleBoldUnderline"/>
        </w:rPr>
        <w:t>unable to address the relationship of the inter-state system itself to the biophysical environment as a key analytical category for understanding the acceleration of global crises</w:t>
      </w:r>
      <w:r w:rsidRPr="004F2ADD">
        <w:rPr>
          <w:sz w:val="16"/>
        </w:rPr>
        <w:t>. They simultaneously therefore cannot recognise the embeddedness of the economy in society and the concomitant politically-constituted nature of economics.</w:t>
      </w:r>
      <w:r w:rsidRPr="00073257">
        <w:rPr>
          <w:sz w:val="12"/>
        </w:rPr>
        <w:t>¶</w:t>
      </w:r>
      <w:r w:rsidRPr="004F2ADD">
        <w:rPr>
          <w:sz w:val="12"/>
        </w:rPr>
        <w:t xml:space="preserve"> </w:t>
      </w:r>
      <w:r w:rsidRPr="004F2ADD">
        <w:rPr>
          <w:rStyle w:val="StyleBoldUnderline"/>
        </w:rPr>
        <w:t xml:space="preserve">Hence, they </w:t>
      </w:r>
      <w:r w:rsidRPr="002B2E99">
        <w:rPr>
          <w:rStyle w:val="StyleBoldUnderline"/>
          <w:highlight w:val="yellow"/>
        </w:rPr>
        <w:t>neglect the</w:t>
      </w:r>
      <w:r w:rsidRPr="00E70CE2">
        <w:rPr>
          <w:rStyle w:val="StyleBoldUnderline"/>
        </w:rPr>
        <w:t xml:space="preserve"> profound </w:t>
      </w:r>
      <w:r w:rsidRPr="002B2E99">
        <w:rPr>
          <w:rStyle w:val="StyleBoldUnderline"/>
          <w:highlight w:val="yellow"/>
        </w:rPr>
        <w:t>irrationality of collective state behaviour, which</w:t>
      </w:r>
      <w:r w:rsidRPr="00E70CE2">
        <w:rPr>
          <w:rStyle w:val="StyleBoldUnderline"/>
        </w:rPr>
        <w:t xml:space="preserve"> systematically </w:t>
      </w:r>
      <w:r w:rsidRPr="002B2E99">
        <w:rPr>
          <w:rStyle w:val="StyleBoldUnderline"/>
          <w:highlight w:val="yellow"/>
        </w:rPr>
        <w:t>erodes this relationship</w:t>
      </w:r>
      <w:r w:rsidRPr="00E70CE2">
        <w:rPr>
          <w:rStyle w:val="StyleBoldUnderline"/>
        </w:rPr>
        <w:t xml:space="preserve">, </w:t>
      </w:r>
      <w:r w:rsidRPr="002B2E99">
        <w:rPr>
          <w:rStyle w:val="Emphasis"/>
          <w:highlight w:val="yellow"/>
        </w:rPr>
        <w:t xml:space="preserve">globalising insecurity </w:t>
      </w:r>
      <w:r w:rsidRPr="004B7936">
        <w:rPr>
          <w:rStyle w:val="Emphasis"/>
        </w:rPr>
        <w:t xml:space="preserve">on a massive scale - </w:t>
      </w:r>
      <w:r w:rsidRPr="002B2E99">
        <w:rPr>
          <w:rStyle w:val="Emphasis"/>
          <w:highlight w:val="yellow"/>
        </w:rPr>
        <w:t xml:space="preserve">in </w:t>
      </w:r>
      <w:r w:rsidRPr="005E02F5">
        <w:rPr>
          <w:rStyle w:val="Emphasis"/>
        </w:rPr>
        <w:t xml:space="preserve">the very process of </w:t>
      </w:r>
      <w:r w:rsidRPr="002B2E99">
        <w:rPr>
          <w:rStyle w:val="Emphasis"/>
          <w:highlight w:val="yellow"/>
        </w:rPr>
        <w:t>seeking security</w:t>
      </w:r>
      <w:r w:rsidRPr="00E70CE2">
        <w:rPr>
          <w:sz w:val="16"/>
        </w:rPr>
        <w:t xml:space="preserve">.85 In Cox's words, </w:t>
      </w:r>
      <w:r w:rsidRPr="00295546">
        <w:rPr>
          <w:rStyle w:val="StyleBoldUnderline"/>
        </w:rPr>
        <w:t xml:space="preserve">because </w:t>
      </w:r>
      <w:r w:rsidRPr="002B2E99">
        <w:rPr>
          <w:rStyle w:val="StyleBoldUnderline"/>
          <w:highlight w:val="yellow"/>
        </w:rPr>
        <w:t>positivist IR</w:t>
      </w:r>
      <w:r w:rsidRPr="00E70CE2">
        <w:rPr>
          <w:rStyle w:val="StyleBoldUnderline"/>
        </w:rPr>
        <w:t xml:space="preserve"> theory </w:t>
      </w:r>
      <w:r w:rsidRPr="002B2E99">
        <w:rPr>
          <w:rStyle w:val="Emphasis"/>
          <w:highlight w:val="yellow"/>
        </w:rPr>
        <w:t>'does not question the present order</w:t>
      </w:r>
      <w:r w:rsidRPr="00295546">
        <w:rPr>
          <w:rStyle w:val="StyleBoldUnderline"/>
        </w:rPr>
        <w:t xml:space="preserve"> [it</w:t>
      </w:r>
      <w:r w:rsidRPr="00E70CE2">
        <w:rPr>
          <w:rStyle w:val="StyleBoldUnderline"/>
        </w:rPr>
        <w:t xml:space="preserve"> </w:t>
      </w:r>
      <w:r w:rsidRPr="002B2E99">
        <w:rPr>
          <w:rStyle w:val="StyleBoldUnderline"/>
          <w:highlight w:val="yellow"/>
        </w:rPr>
        <w:t>instead</w:t>
      </w:r>
      <w:r w:rsidRPr="00E70CE2">
        <w:rPr>
          <w:rStyle w:val="StyleBoldUnderline"/>
        </w:rPr>
        <w:t xml:space="preserve">] has the effect of legitimising and </w:t>
      </w:r>
      <w:r w:rsidRPr="002B2E99">
        <w:rPr>
          <w:rStyle w:val="StyleBoldUnderline"/>
          <w:highlight w:val="yellow"/>
        </w:rPr>
        <w:t>reifying it</w:t>
      </w:r>
      <w:r w:rsidRPr="002B2E99">
        <w:rPr>
          <w:sz w:val="16"/>
          <w:highlight w:val="yellow"/>
        </w:rPr>
        <w:t>'</w:t>
      </w:r>
      <w:r w:rsidRPr="00E70CE2">
        <w:rPr>
          <w:sz w:val="16"/>
        </w:rPr>
        <w:t xml:space="preserve">.86 </w:t>
      </w:r>
      <w:r w:rsidRPr="002B2E99">
        <w:rPr>
          <w:rStyle w:val="Emphasis"/>
          <w:highlight w:val="yellow"/>
        </w:rPr>
        <w:t>Orthodox IR</w:t>
      </w:r>
      <w:r w:rsidRPr="002B2E99">
        <w:rPr>
          <w:rStyle w:val="StyleBoldUnderline"/>
          <w:highlight w:val="yellow"/>
        </w:rPr>
        <w:t xml:space="preserve"> </w:t>
      </w:r>
      <w:r w:rsidRPr="002B2E99">
        <w:rPr>
          <w:rStyle w:val="Emphasis"/>
          <w:highlight w:val="yellow"/>
        </w:rPr>
        <w:t>sanitises globally-destructive</w:t>
      </w:r>
      <w:r w:rsidRPr="005E02F5">
        <w:rPr>
          <w:rStyle w:val="Emphasis"/>
        </w:rPr>
        <w:t xml:space="preserve"> collective inter-state </w:t>
      </w:r>
      <w:r w:rsidRPr="002B2E99">
        <w:rPr>
          <w:rStyle w:val="Emphasis"/>
          <w:highlight w:val="yellow"/>
        </w:rPr>
        <w:t>behaviour</w:t>
      </w:r>
      <w:r w:rsidRPr="002B2E99">
        <w:rPr>
          <w:sz w:val="16"/>
          <w:highlight w:val="yellow"/>
        </w:rPr>
        <w:t xml:space="preserve"> </w:t>
      </w:r>
      <w:r w:rsidRPr="002B2E99">
        <w:rPr>
          <w:rStyle w:val="StyleBoldUnderline"/>
          <w:highlight w:val="yellow"/>
        </w:rPr>
        <w:t>as a normal function of</w:t>
      </w:r>
      <w:r w:rsidRPr="00E70CE2">
        <w:rPr>
          <w:rStyle w:val="StyleBoldUnderline"/>
        </w:rPr>
        <w:t xml:space="preserve"> instrumental </w:t>
      </w:r>
      <w:r w:rsidRPr="002B2E99">
        <w:rPr>
          <w:rStyle w:val="StyleBoldUnderline"/>
          <w:highlight w:val="yellow"/>
        </w:rPr>
        <w:t>reason</w:t>
      </w:r>
      <w:r w:rsidRPr="00E70CE2">
        <w:rPr>
          <w:sz w:val="16"/>
        </w:rPr>
        <w:t xml:space="preserve"> -thus </w:t>
      </w:r>
      <w:r w:rsidRPr="002B2E99">
        <w:rPr>
          <w:rStyle w:val="Emphasis"/>
          <w:highlight w:val="yellow"/>
        </w:rPr>
        <w:t>rationalising</w:t>
      </w:r>
      <w:r w:rsidRPr="004B7936">
        <w:rPr>
          <w:rStyle w:val="Emphasis"/>
        </w:rPr>
        <w:t xml:space="preserve"> what are clearly deeply </w:t>
      </w:r>
      <w:r w:rsidRPr="002B2E99">
        <w:rPr>
          <w:rStyle w:val="Emphasis"/>
          <w:highlight w:val="yellow"/>
        </w:rPr>
        <w:t>irrational</w:t>
      </w:r>
      <w:r w:rsidRPr="004B7936">
        <w:rPr>
          <w:rStyle w:val="Emphasis"/>
        </w:rPr>
        <w:t xml:space="preserve"> collective human </w:t>
      </w:r>
      <w:r w:rsidRPr="002B2E99">
        <w:rPr>
          <w:rStyle w:val="Emphasis"/>
          <w:highlight w:val="yellow"/>
        </w:rPr>
        <w:t>actions 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5E02F5">
        <w:rPr>
          <w:rStyle w:val="Emphasis"/>
        </w:rPr>
        <w:t xml:space="preserve">the very conditions of </w:t>
      </w:r>
      <w:r w:rsidRPr="002B2E99">
        <w:rPr>
          <w:rStyle w:val="Emphasis"/>
          <w:highlight w:val="yellow"/>
        </w:rPr>
        <w:t>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2B2E99">
        <w:rPr>
          <w:rStyle w:val="Emphasis"/>
          <w:highlight w:val="yellow"/>
        </w:rPr>
        <w:t>realism and liberalism are</w:t>
      </w:r>
      <w:r w:rsidRPr="004B7936">
        <w:rPr>
          <w:rStyle w:val="Emphasis"/>
        </w:rPr>
        <w:t xml:space="preserve"> ideologically </w:t>
      </w:r>
      <w:r w:rsidRPr="002B2E99">
        <w:rPr>
          <w:rStyle w:val="Emphasis"/>
          <w:highlight w:val="yellow"/>
        </w:rPr>
        <w:t>implicated in</w:t>
      </w:r>
      <w:r w:rsidRPr="004B7936">
        <w:rPr>
          <w:rStyle w:val="Emphasis"/>
        </w:rPr>
        <w:t xml:space="preserve"> the </w:t>
      </w:r>
      <w:r w:rsidRPr="002B2E99">
        <w:rPr>
          <w:rStyle w:val="Emphasis"/>
          <w:highlight w:val="yellow"/>
        </w:rPr>
        <w:t xml:space="preserve">acceleration of global </w:t>
      </w:r>
      <w:r w:rsidRPr="005E02F5">
        <w:rPr>
          <w:rStyle w:val="Emphasis"/>
        </w:rPr>
        <w:t xml:space="preserve">systemic </w:t>
      </w:r>
      <w:r w:rsidRPr="002B2E99">
        <w:rPr>
          <w:rStyle w:val="Emphasis"/>
          <w:highlight w:val="yellow"/>
        </w:rPr>
        <w:t>crises</w:t>
      </w:r>
      <w:r w:rsidRPr="004B7936">
        <w:rPr>
          <w:rStyle w:val="Emphasis"/>
        </w:rPr>
        <w:t>.</w:t>
      </w:r>
      <w:r w:rsidRPr="00073257">
        <w:rPr>
          <w:sz w:val="12"/>
        </w:rPr>
        <w:t>¶</w:t>
      </w:r>
      <w:r w:rsidRPr="004F2ADD">
        <w:t xml:space="preserve"> </w:t>
      </w:r>
      <w:r w:rsidRPr="00E70CE2">
        <w:rPr>
          <w:rStyle w:val="StyleBoldUnderline"/>
        </w:rPr>
        <w:t xml:space="preserve">By the same token, </w:t>
      </w:r>
      <w:r w:rsidRPr="002B2E99">
        <w:rPr>
          <w:rStyle w:val="StyleBoldUnderline"/>
          <w:highlight w:val="yellow"/>
        </w:rPr>
        <w:t>the incapacity to</w:t>
      </w:r>
      <w:r w:rsidRPr="00E70CE2">
        <w:rPr>
          <w:rStyle w:val="StyleBoldUnderline"/>
        </w:rPr>
        <w:t xml:space="preserve"> recognise and </w:t>
      </w:r>
      <w:r w:rsidRPr="004F2ADD">
        <w:rPr>
          <w:rStyle w:val="Emphasis"/>
        </w:rPr>
        <w:t xml:space="preserve">critically </w:t>
      </w:r>
      <w:r w:rsidRPr="002B2E99">
        <w:rPr>
          <w:rStyle w:val="Emphasis"/>
          <w:highlight w:val="yellow"/>
        </w:rPr>
        <w:t>interrogate</w:t>
      </w:r>
      <w:r w:rsidRPr="00E70CE2">
        <w:rPr>
          <w:sz w:val="16"/>
        </w:rPr>
        <w:t xml:space="preserve"> how </w:t>
      </w:r>
      <w:r w:rsidRPr="002B2E99">
        <w:rPr>
          <w:rStyle w:val="Emphasis"/>
          <w:highlight w:val="yellow"/>
        </w:rPr>
        <w:t xml:space="preserve">prevailing </w:t>
      </w:r>
      <w:r w:rsidRPr="004F2ADD">
        <w:rPr>
          <w:rStyle w:val="Emphasis"/>
        </w:rPr>
        <w:t xml:space="preserve">social, political and economic </w:t>
      </w:r>
      <w:r w:rsidRPr="002B2E99">
        <w:rPr>
          <w:rStyle w:val="Emphasis"/>
          <w:highlight w:val="yellow"/>
        </w:rPr>
        <w:t>structures</w:t>
      </w:r>
      <w:r w:rsidRPr="00CC1FB3">
        <w:rPr>
          <w:sz w:val="16"/>
        </w:rPr>
        <w:t xml:space="preserve"> are </w:t>
      </w:r>
      <w:r w:rsidRPr="00CC1FB3">
        <w:rPr>
          <w:rStyle w:val="StyleBoldUnderline"/>
        </w:rPr>
        <w:t xml:space="preserve">driving global crisis acceleration </w:t>
      </w:r>
      <w:r w:rsidRPr="00295546">
        <w:rPr>
          <w:rStyle w:val="StyleBoldUnderline"/>
        </w:rPr>
        <w:t xml:space="preserve">has </w:t>
      </w:r>
      <w:r w:rsidRPr="002B2E99">
        <w:rPr>
          <w:rStyle w:val="StyleBoldUnderline"/>
          <w:highlight w:val="yellow"/>
        </w:rPr>
        <w:t>led to</w:t>
      </w:r>
      <w:r w:rsidRPr="00CC1FB3">
        <w:rPr>
          <w:rStyle w:val="StyleBoldUnderline"/>
        </w:rPr>
        <w:t xml:space="preserve"> the </w:t>
      </w:r>
      <w:r w:rsidRPr="005E02F5">
        <w:rPr>
          <w:rStyle w:val="Emphasis"/>
        </w:rPr>
        <w:t xml:space="preserve">proliferation of </w:t>
      </w:r>
      <w:r w:rsidRPr="002B2E99">
        <w:rPr>
          <w:rStyle w:val="Emphasis"/>
          <w:highlight w:val="yellow"/>
        </w:rPr>
        <w:t>symptom-led solutions</w:t>
      </w:r>
      <w:r w:rsidRPr="002B2E99">
        <w:rPr>
          <w:sz w:val="16"/>
          <w:highlight w:val="yellow"/>
        </w:rPr>
        <w:t xml:space="preserve"> </w:t>
      </w:r>
      <w:r w:rsidRPr="002B2E99">
        <w:rPr>
          <w:rStyle w:val="StyleBoldUnderline"/>
          <w:highlight w:val="yellow"/>
        </w:rPr>
        <w:t>focused on the expansion of</w:t>
      </w:r>
      <w:r w:rsidRPr="00E70CE2">
        <w:rPr>
          <w:rStyle w:val="StyleBoldUnderline"/>
        </w:rPr>
        <w:t xml:space="preserve"> state/regime </w:t>
      </w:r>
      <w:r w:rsidRPr="002B2E99">
        <w:rPr>
          <w:rStyle w:val="StyleBoldUnderline"/>
          <w:highlight w:val="yellow"/>
        </w:rPr>
        <w:t xml:space="preserve">military-political power rather than any attempt to transform </w:t>
      </w:r>
      <w:r w:rsidRPr="002B2E99">
        <w:rPr>
          <w:rStyle w:val="Emphasis"/>
          <w:highlight w:val="yellow"/>
        </w:rPr>
        <w:t>root</w:t>
      </w:r>
      <w:r w:rsidRPr="005E02F5">
        <w:rPr>
          <w:rStyle w:val="Emphasis"/>
        </w:rPr>
        <w:t xml:space="preserve"> structural </w:t>
      </w:r>
      <w:r w:rsidRPr="002B2E99">
        <w:rPr>
          <w:rStyle w:val="Emphasis"/>
          <w:highlight w:val="yellow"/>
        </w:rPr>
        <w:t>causes</w:t>
      </w:r>
      <w:r w:rsidRPr="00E70CE2">
        <w:rPr>
          <w:sz w:val="16"/>
        </w:rPr>
        <w:t xml:space="preserve">.88 It is in this context that, </w:t>
      </w:r>
      <w:r w:rsidRPr="00E70CE2">
        <w:rPr>
          <w:rStyle w:val="StyleBoldUnderline"/>
        </w:rPr>
        <w:t xml:space="preserve">as the </w:t>
      </w:r>
      <w:r w:rsidRPr="002B2E99">
        <w:rPr>
          <w:rStyle w:val="StyleBoldUnderline"/>
          <w:highlight w:val="yellow"/>
        </w:rPr>
        <w:t>prospects for meaningful reform through</w:t>
      </w:r>
      <w:r w:rsidRPr="00E70CE2">
        <w:rPr>
          <w:rStyle w:val="StyleBoldUnderline"/>
        </w:rPr>
        <w:t xml:space="preserve"> inter-state</w:t>
      </w:r>
      <w:r w:rsidRPr="00CC1FB3">
        <w:rPr>
          <w:rStyle w:val="StyleBoldUnderline"/>
        </w:rPr>
        <w:t xml:space="preserve"> </w:t>
      </w:r>
      <w:r w:rsidRPr="002B2E99">
        <w:rPr>
          <w:rStyle w:val="StyleBoldUnderline"/>
          <w:highlight w:val="yellow"/>
        </w:rPr>
        <w:t>cooperation</w:t>
      </w:r>
      <w:r w:rsidRPr="00E70CE2">
        <w:rPr>
          <w:rStyle w:val="StyleBoldUnderline"/>
        </w:rPr>
        <w:t xml:space="preserve"> </w:t>
      </w:r>
      <w:r w:rsidRPr="002B2E99">
        <w:rPr>
          <w:rStyle w:val="StyleBoldUnderline"/>
          <w:highlight w:val="yellow"/>
        </w:rPr>
        <w:t>appear</w:t>
      </w:r>
      <w:r w:rsidRPr="00E70CE2">
        <w:rPr>
          <w:rStyle w:val="StyleBoldUnderline"/>
        </w:rPr>
        <w:t xml:space="preserve"> increasingly </w:t>
      </w:r>
      <w:r w:rsidRPr="002B2E99">
        <w:rPr>
          <w:rStyle w:val="StyleBoldUnderline"/>
          <w:highlight w:val="yellow"/>
        </w:rPr>
        <w:t>nullified</w:t>
      </w:r>
      <w:r w:rsidRPr="00E70CE2">
        <w:rPr>
          <w:sz w:val="16"/>
        </w:rPr>
        <w:t xml:space="preserve"> under the pressure of actors with a vested interest in sustaining prevailing geopolitical and economic structures, </w:t>
      </w:r>
      <w:r w:rsidRPr="002B2E99">
        <w:rPr>
          <w:rStyle w:val="StyleBoldUnderline"/>
          <w:highlight w:val="yellow"/>
        </w:rPr>
        <w:t>states have resorted</w:t>
      </w:r>
      <w:r w:rsidRPr="00E70CE2">
        <w:rPr>
          <w:rStyle w:val="StyleBoldUnderline"/>
        </w:rPr>
        <w:t xml:space="preserve"> progressively more </w:t>
      </w:r>
      <w:r w:rsidRPr="002B2E99">
        <w:rPr>
          <w:rStyle w:val="StyleBoldUnderline"/>
          <w:highlight w:val="yellow"/>
        </w:rPr>
        <w:t xml:space="preserve">to </w:t>
      </w:r>
      <w:r w:rsidRPr="002B2E99">
        <w:rPr>
          <w:rStyle w:val="Emphasis"/>
          <w:highlight w:val="yellow"/>
        </w:rPr>
        <w:t>militarised responses</w:t>
      </w:r>
      <w:r w:rsidRPr="00E70CE2">
        <w:rPr>
          <w:sz w:val="16"/>
        </w:rPr>
        <w:t xml:space="preserve"> designed to protect the concurrent structure of the international system from dangerous new threats. In effect, </w:t>
      </w:r>
      <w:r w:rsidRPr="002B2E99">
        <w:rPr>
          <w:rStyle w:val="StyleBoldUnderline"/>
          <w:highlight w:val="yellow"/>
        </w:rPr>
        <w:t>the failure</w:t>
      </w:r>
      <w:r w:rsidRPr="00E70CE2">
        <w:rPr>
          <w:rStyle w:val="StyleBoldUnderline"/>
        </w:rPr>
        <w:t xml:space="preserve"> of orthodox approaches </w:t>
      </w:r>
      <w:r w:rsidRPr="002B2E99">
        <w:rPr>
          <w:rStyle w:val="StyleBoldUnderline"/>
          <w:highlight w:val="yellow"/>
        </w:rPr>
        <w:t xml:space="preserve">to </w:t>
      </w:r>
      <w:r w:rsidRPr="002B2E99">
        <w:rPr>
          <w:rStyle w:val="Emphasis"/>
          <w:highlight w:val="yellow"/>
        </w:rPr>
        <w:t>accurately diagnose</w:t>
      </w:r>
      <w:r w:rsidRPr="004B7936">
        <w:rPr>
          <w:rStyle w:val="Emphasis"/>
        </w:rPr>
        <w:t xml:space="preserve"> global </w:t>
      </w:r>
      <w:r w:rsidRPr="002B2E99">
        <w:rPr>
          <w:rStyle w:val="Emphasis"/>
          <w:highlight w:val="yellow"/>
        </w:rPr>
        <w:t>crises</w:t>
      </w:r>
      <w:r w:rsidRPr="004B7936">
        <w:rPr>
          <w:rStyle w:val="Emphasis"/>
        </w:rPr>
        <w:t>,</w:t>
      </w:r>
      <w:r w:rsidRPr="00E70CE2">
        <w:rPr>
          <w:sz w:val="16"/>
        </w:rPr>
        <w:t xml:space="preserve"> </w:t>
      </w:r>
      <w:r w:rsidRPr="00E70CE2">
        <w:rPr>
          <w:rStyle w:val="StyleBoldUnderline"/>
        </w:rPr>
        <w:t xml:space="preserve">directly </w:t>
      </w:r>
      <w:r w:rsidRPr="002B2E99">
        <w:rPr>
          <w:rStyle w:val="StyleBoldUnderline"/>
          <w:highlight w:val="yellow"/>
        </w:rPr>
        <w:t xml:space="preserve">accentuates a </w:t>
      </w:r>
      <w:r w:rsidRPr="002B2E99">
        <w:rPr>
          <w:rStyle w:val="Emphasis"/>
          <w:highlight w:val="yellow"/>
        </w:rPr>
        <w:t>tendency to 'securitise' them</w:t>
      </w:r>
      <w:r w:rsidRPr="00E70CE2">
        <w:rPr>
          <w:sz w:val="16"/>
        </w:rPr>
        <w:t xml:space="preserve"> - and </w:t>
      </w:r>
      <w:r w:rsidRPr="002B2E99">
        <w:rPr>
          <w:rStyle w:val="StyleBoldUnderline"/>
          <w:highlight w:val="yellow"/>
        </w:rPr>
        <w:t>this</w:t>
      </w:r>
      <w:r w:rsidRPr="00E70CE2">
        <w:rPr>
          <w:sz w:val="16"/>
        </w:rPr>
        <w:t xml:space="preserve">, ironically, </w:t>
      </w:r>
      <w:r w:rsidRPr="002B2E99">
        <w:rPr>
          <w:rStyle w:val="StyleBoldUnderline"/>
          <w:highlight w:val="yellow"/>
        </w:rPr>
        <w:t>fuels</w:t>
      </w:r>
      <w:r w:rsidRPr="00E70CE2">
        <w:rPr>
          <w:rStyle w:val="StyleBoldUnderline"/>
        </w:rPr>
        <w:t xml:space="preserve"> the </w:t>
      </w:r>
      <w:r w:rsidRPr="005E02F5">
        <w:rPr>
          <w:rStyle w:val="Emphasis"/>
        </w:rPr>
        <w:t xml:space="preserve">proliferation of </w:t>
      </w:r>
      <w:r w:rsidRPr="002B2E99">
        <w:rPr>
          <w:rStyle w:val="Emphasis"/>
          <w:highlight w:val="yellow"/>
        </w:rPr>
        <w:t>violent conflict</w:t>
      </w:r>
      <w:r w:rsidRPr="00E70CE2">
        <w:rPr>
          <w:sz w:val="16"/>
        </w:rPr>
        <w:t xml:space="preserve"> and militarisation responsible for magnified global </w:t>
      </w:r>
      <w:r w:rsidRPr="00920E8A">
        <w:rPr>
          <w:sz w:val="16"/>
        </w:rPr>
        <w:t>insecurity.</w:t>
      </w:r>
      <w:r w:rsidRPr="00073257">
        <w:rPr>
          <w:sz w:val="12"/>
        </w:rPr>
        <w:t>¶</w:t>
      </w:r>
      <w:r w:rsidRPr="00920E8A">
        <w:rPr>
          <w:sz w:val="12"/>
        </w:rPr>
        <w:t xml:space="preserve"> </w:t>
      </w:r>
      <w:r w:rsidRPr="00920E8A">
        <w:rPr>
          <w:rStyle w:val="StyleBoldUnderline"/>
        </w:rPr>
        <w:t xml:space="preserve">'Securitisation' refers to a </w:t>
      </w:r>
      <w:r w:rsidRPr="00920E8A">
        <w:rPr>
          <w:rStyle w:val="Emphasis"/>
        </w:rPr>
        <w:t>'speech act'</w:t>
      </w:r>
      <w:r w:rsidRPr="00920E8A">
        <w:rPr>
          <w:sz w:val="16"/>
        </w:rPr>
        <w:t xml:space="preserve"> - an</w:t>
      </w:r>
      <w:r w:rsidRPr="00295546">
        <w:rPr>
          <w:sz w:val="16"/>
        </w:rPr>
        <w:t xml:space="preserve"> act of </w:t>
      </w:r>
      <w:r w:rsidRPr="00920E8A">
        <w:rPr>
          <w:sz w:val="16"/>
        </w:rPr>
        <w:t xml:space="preserve">labelling - </w:t>
      </w:r>
      <w:r w:rsidRPr="00920E8A">
        <w:rPr>
          <w:rStyle w:val="StyleBoldUnderline"/>
        </w:rPr>
        <w:t>whereby political</w:t>
      </w:r>
      <w:r w:rsidRPr="00295546">
        <w:rPr>
          <w:rStyle w:val="StyleBoldUnderline"/>
        </w:rPr>
        <w:t xml:space="preserve"> </w:t>
      </w:r>
      <w:r w:rsidRPr="002B2E99">
        <w:rPr>
          <w:rStyle w:val="StyleBoldUnderline"/>
          <w:highlight w:val="yellow"/>
        </w:rPr>
        <w:t>authorities identify</w:t>
      </w:r>
      <w:r w:rsidRPr="00295546">
        <w:rPr>
          <w:rStyle w:val="StyleBoldUnderline"/>
        </w:rPr>
        <w:t xml:space="preserve"> particular </w:t>
      </w:r>
      <w:r w:rsidRPr="002B2E99">
        <w:rPr>
          <w:rStyle w:val="StyleBoldUnderline"/>
          <w:highlight w:val="yellow"/>
        </w:rPr>
        <w:t>issues</w:t>
      </w:r>
      <w:r w:rsidRPr="00E70CE2">
        <w:rPr>
          <w:sz w:val="16"/>
        </w:rPr>
        <w:t xml:space="preserve"> or incidents </w:t>
      </w:r>
      <w:r w:rsidRPr="002B2E99">
        <w:rPr>
          <w:rStyle w:val="StyleBoldUnderline"/>
          <w:highlight w:val="yellow"/>
        </w:rPr>
        <w:t>as</w:t>
      </w:r>
      <w:r w:rsidRPr="00E70CE2">
        <w:rPr>
          <w:rStyle w:val="StyleBoldUnderline"/>
        </w:rPr>
        <w:t xml:space="preserve"> an existential </w:t>
      </w:r>
      <w:r w:rsidRPr="002B2E99">
        <w:rPr>
          <w:rStyle w:val="StyleBoldUnderline"/>
          <w:highlight w:val="yellow"/>
        </w:rPr>
        <w:t>threat</w:t>
      </w:r>
      <w:r w:rsidRPr="00E70CE2">
        <w:rPr>
          <w:sz w:val="16"/>
        </w:rPr>
        <w:t xml:space="preserve"> which, because of their extreme nature, justify going beyond the normal security measures that are within the rule of law. It thus legitimises resort to </w:t>
      </w:r>
      <w:r w:rsidRPr="00E70CE2">
        <w:rPr>
          <w:sz w:val="16"/>
        </w:rPr>
        <w:lastRenderedPageBreak/>
        <w:t xml:space="preserve">special extra-legal powers. By labelling issues a matter of 'security', therefore, </w:t>
      </w:r>
      <w:r w:rsidRPr="002B2E99">
        <w:rPr>
          <w:rStyle w:val="StyleBoldUnderline"/>
          <w:highlight w:val="yellow"/>
        </w:rPr>
        <w:t>states</w:t>
      </w:r>
      <w:r w:rsidRPr="00E70CE2">
        <w:rPr>
          <w:rStyle w:val="StyleBoldUnderline"/>
        </w:rPr>
        <w:t xml:space="preserve"> are able to </w:t>
      </w:r>
      <w:r w:rsidRPr="002B2E99">
        <w:rPr>
          <w:rStyle w:val="StyleBoldUnderline"/>
          <w:highlight w:val="yellow"/>
        </w:rPr>
        <w:t>move</w:t>
      </w:r>
      <w:r w:rsidRPr="00E70CE2">
        <w:rPr>
          <w:rStyle w:val="StyleBoldUnderline"/>
        </w:rPr>
        <w:t xml:space="preserve"> them </w:t>
      </w:r>
      <w:r w:rsidRPr="002B2E99">
        <w:rPr>
          <w:rStyle w:val="StyleBoldUnderline"/>
          <w:highlight w:val="yellow"/>
        </w:rPr>
        <w:t>outside</w:t>
      </w:r>
      <w:r w:rsidRPr="00E70CE2">
        <w:rPr>
          <w:rStyle w:val="StyleBoldUnderline"/>
        </w:rPr>
        <w:t xml:space="preserve"> the remit of </w:t>
      </w:r>
      <w:r w:rsidRPr="002B2E99">
        <w:rPr>
          <w:rStyle w:val="StyleBoldUnderline"/>
          <w:highlight w:val="yellow"/>
        </w:rPr>
        <w:t>democratic decision-making</w:t>
      </w:r>
      <w:r w:rsidRPr="00E70CE2">
        <w:rPr>
          <w:rStyle w:val="StyleBoldUnderline"/>
        </w:rPr>
        <w:t xml:space="preserve"> and </w:t>
      </w:r>
      <w:r w:rsidRPr="002B2E99">
        <w:rPr>
          <w:rStyle w:val="StyleBoldUnderline"/>
          <w:highlight w:val="yellow"/>
        </w:rPr>
        <w:t>into</w:t>
      </w:r>
      <w:r w:rsidRPr="00E70CE2">
        <w:rPr>
          <w:rStyle w:val="StyleBoldUnderline"/>
        </w:rPr>
        <w:t xml:space="preserve"> the realm of </w:t>
      </w:r>
      <w:r w:rsidRPr="002B2E99">
        <w:rPr>
          <w:rStyle w:val="StyleBoldUnderline"/>
          <w:highlight w:val="yellow"/>
        </w:rPr>
        <w:t>emergency powers</w:t>
      </w:r>
      <w:r w:rsidRPr="002B2E99">
        <w:rPr>
          <w:sz w:val="16"/>
          <w:highlight w:val="yellow"/>
        </w:rPr>
        <w:t xml:space="preserve">, </w:t>
      </w:r>
      <w:r w:rsidRPr="002B2E99">
        <w:rPr>
          <w:rStyle w:val="Emphasis"/>
          <w:highlight w:val="yellow"/>
        </w:rPr>
        <w:t>all in the name of survival</w:t>
      </w:r>
      <w:r w:rsidRPr="004B7936">
        <w:rPr>
          <w:rStyle w:val="Emphasis"/>
        </w:rPr>
        <w:t xml:space="preserve"> itself</w:t>
      </w:r>
      <w:r w:rsidRPr="00E70CE2">
        <w:rPr>
          <w:sz w:val="16"/>
        </w:rPr>
        <w:t xml:space="preserve">. Far from representing a mere aberration from democratic state practice, </w:t>
      </w:r>
      <w:r w:rsidRPr="002B2E99">
        <w:rPr>
          <w:rStyle w:val="StyleBoldUnderline"/>
          <w:highlight w:val="yellow"/>
        </w:rPr>
        <w:t>this discloses a deeper</w:t>
      </w:r>
      <w:r w:rsidRPr="00E70CE2">
        <w:rPr>
          <w:rStyle w:val="StyleBoldUnderline"/>
        </w:rPr>
        <w:t xml:space="preserve"> 'dual' </w:t>
      </w:r>
      <w:r w:rsidRPr="002B2E99">
        <w:rPr>
          <w:rStyle w:val="StyleBoldUnderline"/>
          <w:highlight w:val="yellow"/>
        </w:rPr>
        <w:t>structure of the</w:t>
      </w:r>
      <w:r w:rsidRPr="00E70CE2">
        <w:rPr>
          <w:rStyle w:val="StyleBoldUnderline"/>
        </w:rPr>
        <w:t xml:space="preserve"> state in its </w:t>
      </w:r>
      <w:r w:rsidRPr="002B2E99">
        <w:rPr>
          <w:rStyle w:val="StyleBoldUnderline"/>
          <w:highlight w:val="yellow"/>
        </w:rPr>
        <w:t>institutionalisation</w:t>
      </w:r>
      <w:r w:rsidRPr="00E70CE2">
        <w:rPr>
          <w:rStyle w:val="StyleBoldUnderline"/>
        </w:rPr>
        <w:t xml:space="preserve"> of the capacity </w:t>
      </w:r>
      <w:r w:rsidRPr="002B2E99">
        <w:rPr>
          <w:rStyle w:val="StyleBoldUnderline"/>
          <w:highlight w:val="yellow"/>
        </w:rPr>
        <w:t>to mobilise</w:t>
      </w:r>
      <w:r w:rsidRPr="00E70CE2">
        <w:rPr>
          <w:rStyle w:val="StyleBoldUnderline"/>
        </w:rPr>
        <w:t xml:space="preserve"> extraordinary </w:t>
      </w:r>
      <w:r w:rsidRPr="002B2E99">
        <w:rPr>
          <w:rStyle w:val="StyleBoldUnderline"/>
          <w:highlight w:val="yellow"/>
        </w:rPr>
        <w:t>extra-legal</w:t>
      </w:r>
      <w:r w:rsidRPr="00E70CE2">
        <w:rPr>
          <w:rStyle w:val="StyleBoldUnderline"/>
        </w:rPr>
        <w:t xml:space="preserve"> military-</w:t>
      </w:r>
      <w:r w:rsidRPr="004F2ADD">
        <w:rPr>
          <w:rStyle w:val="StyleBoldUnderline"/>
        </w:rPr>
        <w:t>police</w:t>
      </w:r>
      <w:r w:rsidRPr="00E70CE2">
        <w:rPr>
          <w:rStyle w:val="StyleBoldUnderline"/>
        </w:rPr>
        <w:t xml:space="preserve"> </w:t>
      </w:r>
      <w:r w:rsidRPr="002B2E99">
        <w:rPr>
          <w:rStyle w:val="StyleBoldUnderline"/>
          <w:highlight w:val="yellow"/>
        </w:rPr>
        <w:t>measures</w:t>
      </w:r>
      <w:r w:rsidRPr="00E70CE2">
        <w:rPr>
          <w:rStyle w:val="StyleBoldUnderline"/>
        </w:rPr>
        <w:t xml:space="preserve"> </w:t>
      </w:r>
      <w:r w:rsidRPr="002B2E99">
        <w:rPr>
          <w:rStyle w:val="StyleBoldUnderline"/>
          <w:highlight w:val="yellow"/>
        </w:rPr>
        <w:t>in</w:t>
      </w:r>
      <w:r w:rsidRPr="00E70CE2">
        <w:rPr>
          <w:rStyle w:val="StyleBoldUnderline"/>
        </w:rPr>
        <w:t xml:space="preserve"> purported </w:t>
      </w:r>
      <w:r w:rsidRPr="002B2E99">
        <w:rPr>
          <w:rStyle w:val="StyleBoldUnderline"/>
          <w:highlight w:val="yellow"/>
        </w:rPr>
        <w:t>response to an existential danger</w:t>
      </w:r>
      <w:r w:rsidRPr="00E70CE2">
        <w:rPr>
          <w:rStyle w:val="StyleBoldUnderline"/>
        </w:rPr>
        <w:t>.</w:t>
      </w:r>
      <w:r w:rsidRPr="00073257">
        <w:rPr>
          <w:rStyle w:val="StyleBoldUnderline"/>
          <w:b w:val="0"/>
          <w:sz w:val="12"/>
          <w:u w:val="none"/>
        </w:rPr>
        <w:t>¶</w:t>
      </w:r>
      <w:r w:rsidRPr="00295546">
        <w:rPr>
          <w:rStyle w:val="StyleBoldUnderline"/>
          <w:sz w:val="12"/>
        </w:rPr>
        <w:t xml:space="preserve"> </w:t>
      </w:r>
      <w:r w:rsidRPr="00E70CE2">
        <w:rPr>
          <w:rStyle w:val="StyleBoldUnderline"/>
        </w:rPr>
        <w:t xml:space="preserve">The problem in the context of global ecological, economic and energy crises is that </w:t>
      </w:r>
      <w:r w:rsidRPr="002B2E99">
        <w:rPr>
          <w:rStyle w:val="StyleBoldUnderline"/>
          <w:highlight w:val="yellow"/>
        </w:rPr>
        <w:t>such levels of emergency mobilisation</w:t>
      </w:r>
      <w:r w:rsidRPr="00E70CE2">
        <w:rPr>
          <w:rStyle w:val="StyleBoldUnderline"/>
        </w:rPr>
        <w:t xml:space="preserve"> and militarisation </w:t>
      </w:r>
      <w:r w:rsidRPr="002B2E99">
        <w:rPr>
          <w:rStyle w:val="StyleBoldUnderline"/>
          <w:highlight w:val="yellow"/>
        </w:rPr>
        <w:t xml:space="preserve">have no positive impact </w:t>
      </w:r>
      <w:r w:rsidRPr="004F2ADD">
        <w:rPr>
          <w:rStyle w:val="StyleBoldUnderline"/>
        </w:rPr>
        <w:t xml:space="preserve">on the very global crises </w:t>
      </w:r>
      <w:r w:rsidRPr="002B2E99">
        <w:rPr>
          <w:rStyle w:val="StyleBoldUnderline"/>
          <w:highlight w:val="yellow"/>
        </w:rPr>
        <w:t xml:space="preserve">generating </w:t>
      </w:r>
      <w:r w:rsidRPr="002B2E99">
        <w:rPr>
          <w:rStyle w:val="Emphasis"/>
          <w:highlight w:val="yellow"/>
        </w:rPr>
        <w:t>'new security challenges'</w:t>
      </w:r>
      <w:r w:rsidRPr="00E70CE2">
        <w:rPr>
          <w:sz w:val="16"/>
        </w:rPr>
        <w:t xml:space="preserve">, </w:t>
      </w:r>
      <w:r w:rsidRPr="002B2E99">
        <w:rPr>
          <w:rStyle w:val="StyleBoldUnderline"/>
          <w:highlight w:val="yellow"/>
        </w:rPr>
        <w:t>and are</w:t>
      </w:r>
      <w:r w:rsidRPr="00E70CE2">
        <w:rPr>
          <w:sz w:val="16"/>
        </w:rPr>
        <w:t xml:space="preserve"> thus entirely disproportionate.90 </w:t>
      </w:r>
      <w:r w:rsidRPr="004B7936">
        <w:rPr>
          <w:rStyle w:val="Emphasis"/>
        </w:rPr>
        <w:t xml:space="preserve">All that remains to examine is </w:t>
      </w:r>
      <w:r w:rsidRPr="005E02F5">
        <w:rPr>
          <w:rStyle w:val="Emphasis"/>
        </w:rPr>
        <w:t>on the 'surface'</w:t>
      </w:r>
      <w:r w:rsidRPr="00E70CE2">
        <w:rPr>
          <w:sz w:val="16"/>
        </w:rPr>
        <w:t xml:space="preserve"> of the international system (geopolitical competition, the balance of power, international regimes, globalisation and so on), </w:t>
      </w:r>
      <w:r w:rsidRPr="00E70CE2">
        <w:rPr>
          <w:rStyle w:val="StyleBoldUnderline"/>
        </w:rPr>
        <w:t xml:space="preserve">phenomena which are </w:t>
      </w:r>
      <w:r w:rsidRPr="002B2E99">
        <w:rPr>
          <w:rStyle w:val="StyleBoldUnderline"/>
          <w:highlight w:val="yellow"/>
        </w:rPr>
        <w:t>dislocated from their structural causes</w:t>
      </w:r>
      <w:r w:rsidRPr="00E70CE2">
        <w:rPr>
          <w:rStyle w:val="StyleBoldUnderline"/>
        </w:rPr>
        <w:t xml:space="preserve"> by way of being </w:t>
      </w:r>
      <w:r w:rsidRPr="004873D4">
        <w:rPr>
          <w:rStyle w:val="StyleBoldUnderline"/>
        </w:rPr>
        <w:t>unable to recognise the biophysically-embedded and politically-constituted social relations</w:t>
      </w:r>
      <w:r w:rsidRPr="00E70CE2">
        <w:rPr>
          <w:rStyle w:val="StyleBoldUnderline"/>
        </w:rPr>
        <w:t xml:space="preserve"> of which they are comprised. </w:t>
      </w:r>
      <w:r w:rsidRPr="004F2ADD">
        <w:rPr>
          <w:rStyle w:val="StyleBoldUnderline"/>
        </w:rPr>
        <w:t xml:space="preserve">The consequence is that </w:t>
      </w:r>
      <w:r w:rsidRPr="002B2E99">
        <w:rPr>
          <w:rStyle w:val="StyleBoldUnderline"/>
          <w:highlight w:val="yellow"/>
        </w:rPr>
        <w:t>orthodox IR</w:t>
      </w:r>
      <w:r w:rsidRPr="00E70CE2">
        <w:rPr>
          <w:rStyle w:val="StyleBoldUnderline"/>
        </w:rPr>
        <w:t xml:space="preserve"> </w:t>
      </w:r>
      <w:r w:rsidRPr="002B2E99">
        <w:rPr>
          <w:rStyle w:val="StyleBoldUnderline"/>
          <w:highlight w:val="yellow"/>
        </w:rPr>
        <w:t xml:space="preserve">has no means of responding to global systemic crises </w:t>
      </w:r>
      <w:r w:rsidRPr="002B2E99">
        <w:rPr>
          <w:rStyle w:val="Emphasis"/>
          <w:highlight w:val="yellow"/>
        </w:rPr>
        <w:t>other than to reduce them to their symptoms</w:t>
      </w:r>
      <w:r w:rsidRPr="004B7936">
        <w:rPr>
          <w:rStyle w:val="Emphasis"/>
        </w:rPr>
        <w:t>.</w:t>
      </w:r>
      <w:r w:rsidRPr="00073257">
        <w:rPr>
          <w:rStyle w:val="Emphasis"/>
          <w:b w:val="0"/>
          <w:sz w:val="12"/>
          <w:u w:val="none"/>
        </w:rPr>
        <w:t>¶</w:t>
      </w:r>
      <w:r w:rsidRPr="004B7936">
        <w:rPr>
          <w:rStyle w:val="Emphasis"/>
        </w:rPr>
        <w:t xml:space="preserve"> </w:t>
      </w:r>
      <w:r w:rsidRPr="00E70CE2">
        <w:rPr>
          <w:rStyle w:val="StyleBoldUnderline"/>
        </w:rPr>
        <w:t xml:space="preserve">Indeed, orthodox </w:t>
      </w:r>
      <w:r w:rsidRPr="002B2E99">
        <w:rPr>
          <w:rStyle w:val="StyleBoldUnderline"/>
          <w:highlight w:val="yellow"/>
        </w:rPr>
        <w:t>IR</w:t>
      </w:r>
      <w:r w:rsidRPr="00E70CE2">
        <w:rPr>
          <w:rStyle w:val="StyleBoldUnderline"/>
        </w:rPr>
        <w:t xml:space="preserve"> theory has largely </w:t>
      </w:r>
      <w:r w:rsidRPr="002B2E99">
        <w:rPr>
          <w:rStyle w:val="StyleBoldUnderline"/>
          <w:highlight w:val="yellow"/>
        </w:rPr>
        <w:t>responded</w:t>
      </w:r>
      <w:r w:rsidRPr="00E70CE2">
        <w:rPr>
          <w:rStyle w:val="StyleBoldUnderline"/>
        </w:rPr>
        <w:t xml:space="preserve"> to global systemic crises </w:t>
      </w:r>
      <w:r w:rsidRPr="004B7936">
        <w:rPr>
          <w:rStyle w:val="Emphasis"/>
        </w:rPr>
        <w:t xml:space="preserve">not with new theory, but </w:t>
      </w:r>
      <w:r w:rsidRPr="002B2E99">
        <w:rPr>
          <w:rStyle w:val="Emphasis"/>
          <w:highlight w:val="yellow"/>
        </w:rPr>
        <w:t>with</w:t>
      </w:r>
      <w:r w:rsidRPr="004B7936">
        <w:rPr>
          <w:rStyle w:val="Emphasis"/>
        </w:rPr>
        <w:t xml:space="preserve"> the </w:t>
      </w:r>
      <w:r w:rsidRPr="005E02F5">
        <w:rPr>
          <w:rStyle w:val="Emphasis"/>
        </w:rPr>
        <w:t xml:space="preserve">expanded application of </w:t>
      </w:r>
      <w:r w:rsidRPr="002B2E99">
        <w:rPr>
          <w:rStyle w:val="Emphasis"/>
          <w:highlight w:val="yellow"/>
        </w:rPr>
        <w:t>existing theory to 'new</w:t>
      </w:r>
      <w:r w:rsidRPr="005E02F5">
        <w:rPr>
          <w:rStyle w:val="Emphasis"/>
        </w:rPr>
        <w:t xml:space="preserve"> security </w:t>
      </w:r>
      <w:r w:rsidRPr="002B2E99">
        <w:rPr>
          <w:rStyle w:val="Emphasis"/>
          <w:highlight w:val="yellow"/>
        </w:rPr>
        <w:t>challenges'</w:t>
      </w:r>
      <w:r w:rsidRPr="002B2E99">
        <w:rPr>
          <w:rStyle w:val="StyleBoldUnderline"/>
          <w:highlight w:val="yellow"/>
        </w:rPr>
        <w:t xml:space="preserve"> such as</w:t>
      </w:r>
      <w:r w:rsidRPr="00E70CE2">
        <w:rPr>
          <w:rStyle w:val="StyleBoldUnderline"/>
        </w:rPr>
        <w:t xml:space="preserve"> 'low-intensity' intra-state conflicts; </w:t>
      </w:r>
      <w:r w:rsidRPr="002B2E99">
        <w:rPr>
          <w:rStyle w:val="Emphasis"/>
          <w:highlight w:val="yellow"/>
        </w:rPr>
        <w:t>inequality</w:t>
      </w:r>
      <w:r w:rsidRPr="005E02F5">
        <w:rPr>
          <w:rStyle w:val="Emphasis"/>
        </w:rPr>
        <w:t xml:space="preserve"> and poverty</w:t>
      </w:r>
      <w:r w:rsidRPr="00E70CE2">
        <w:rPr>
          <w:rStyle w:val="StyleBoldUnderline"/>
        </w:rPr>
        <w:t xml:space="preserve">; </w:t>
      </w:r>
      <w:r w:rsidRPr="002B2E99">
        <w:rPr>
          <w:rStyle w:val="Emphasis"/>
          <w:highlight w:val="yellow"/>
        </w:rPr>
        <w:t>environmental degradation</w:t>
      </w:r>
      <w:r w:rsidRPr="00E70CE2">
        <w:rPr>
          <w:rStyle w:val="StyleBoldUnderline"/>
        </w:rPr>
        <w:t xml:space="preserve">; international criminal activities including drugs and arms </w:t>
      </w:r>
      <w:r w:rsidRPr="002B2E99">
        <w:rPr>
          <w:rStyle w:val="StyleBoldUnderline"/>
          <w:highlight w:val="yellow"/>
        </w:rPr>
        <w:t xml:space="preserve">trafficking; </w:t>
      </w:r>
      <w:r w:rsidRPr="002B2E99">
        <w:rPr>
          <w:rStyle w:val="Emphasis"/>
          <w:highlight w:val="yellow"/>
        </w:rPr>
        <w:t>proliferation</w:t>
      </w:r>
      <w:r w:rsidRPr="00E70CE2">
        <w:rPr>
          <w:rStyle w:val="StyleBoldUnderline"/>
        </w:rPr>
        <w:t xml:space="preserve"> of weapons of mass destruction; </w:t>
      </w:r>
      <w:r w:rsidRPr="002B2E99">
        <w:rPr>
          <w:rStyle w:val="StyleBoldUnderline"/>
          <w:highlight w:val="yellow"/>
        </w:rPr>
        <w:t>and</w:t>
      </w:r>
      <w:r w:rsidRPr="00E70CE2">
        <w:rPr>
          <w:rStyle w:val="StyleBoldUnderline"/>
        </w:rPr>
        <w:t xml:space="preserve"> international </w:t>
      </w:r>
      <w:r w:rsidRPr="002B2E99">
        <w:rPr>
          <w:rStyle w:val="Emphasis"/>
          <w:highlight w:val="yellow"/>
        </w:rPr>
        <w:t>terrorism</w:t>
      </w:r>
      <w:r w:rsidRPr="00E70CE2">
        <w:rPr>
          <w:sz w:val="16"/>
        </w:rPr>
        <w:t xml:space="preserve">.91 </w:t>
      </w:r>
      <w:r w:rsidRPr="002B2E99">
        <w:rPr>
          <w:rStyle w:val="StyleBoldUnderline"/>
          <w:highlight w:val="yellow"/>
        </w:rPr>
        <w:t>Although</w:t>
      </w:r>
      <w:r w:rsidRPr="00E70CE2">
        <w:rPr>
          <w:sz w:val="16"/>
        </w:rPr>
        <w:t xml:space="preserve"> the majority of such </w:t>
      </w:r>
      <w:r w:rsidRPr="002B2E99">
        <w:rPr>
          <w:rStyle w:val="StyleBoldUnderline"/>
          <w:highlight w:val="yellow"/>
        </w:rPr>
        <w:t>'new security challenges' are non-military</w:t>
      </w:r>
      <w:r w:rsidRPr="00614443">
        <w:rPr>
          <w:sz w:val="16"/>
        </w:rPr>
        <w:t xml:space="preserve"> in origin - whether their referents are states or individuals - </w:t>
      </w:r>
      <w:r w:rsidRPr="00614443">
        <w:rPr>
          <w:rStyle w:val="StyleBoldUnderline"/>
        </w:rPr>
        <w:t xml:space="preserve">the inadequacy of systemic theoretical frameworks to diagnose them means </w:t>
      </w:r>
      <w:r w:rsidRPr="002B2E99">
        <w:rPr>
          <w:rStyle w:val="StyleBoldUnderline"/>
          <w:highlight w:val="yellow"/>
        </w:rPr>
        <w:t xml:space="preserve">they are primarily </w:t>
      </w:r>
      <w:r w:rsidRPr="002B2E99">
        <w:rPr>
          <w:rStyle w:val="Emphasis"/>
          <w:highlight w:val="yellow"/>
        </w:rPr>
        <w:t>examined through the lenses of military-political power</w:t>
      </w:r>
      <w:r w:rsidRPr="005E02F5">
        <w:rPr>
          <w:rStyle w:val="Emphasis"/>
        </w:rPr>
        <w:t>.</w:t>
      </w:r>
      <w:r w:rsidRPr="000A72C7">
        <w:rPr>
          <w:sz w:val="16"/>
        </w:rPr>
        <w:t xml:space="preserve">92 </w:t>
      </w:r>
      <w:r w:rsidRPr="000A72C7">
        <w:rPr>
          <w:rStyle w:val="StyleBoldUnderline"/>
        </w:rPr>
        <w:t xml:space="preserve">In other words, </w:t>
      </w:r>
      <w:r w:rsidRPr="002B2E99">
        <w:rPr>
          <w:rStyle w:val="StyleBoldUnderline"/>
          <w:highlight w:val="yellow"/>
        </w:rPr>
        <w:t>the escalation of</w:t>
      </w:r>
      <w:r w:rsidRPr="000A72C7">
        <w:rPr>
          <w:rStyle w:val="StyleBoldUnderline"/>
        </w:rPr>
        <w:t xml:space="preserve"> global ecological, energy and economic </w:t>
      </w:r>
      <w:r w:rsidRPr="002B2E99">
        <w:rPr>
          <w:rStyle w:val="StyleBoldUnderline"/>
          <w:highlight w:val="yellow"/>
        </w:rPr>
        <w:t xml:space="preserve">crises is </w:t>
      </w:r>
      <w:r w:rsidRPr="004873D4">
        <w:rPr>
          <w:rStyle w:val="StyleBoldUnderline"/>
        </w:rPr>
        <w:t>recognised</w:t>
      </w:r>
      <w:r w:rsidRPr="000A72C7">
        <w:rPr>
          <w:rStyle w:val="StyleBoldUnderline"/>
        </w:rPr>
        <w:t xml:space="preserve"> not as </w:t>
      </w:r>
      <w:r w:rsidRPr="002B2E99">
        <w:rPr>
          <w:rStyle w:val="StyleBoldUnderline"/>
          <w:highlight w:val="yellow"/>
        </w:rPr>
        <w:t>evidence that the current organisation</w:t>
      </w:r>
      <w:r w:rsidRPr="000A72C7">
        <w:rPr>
          <w:rStyle w:val="StyleBoldUnderline"/>
        </w:rPr>
        <w:t xml:space="preserve"> of the global political economy </w:t>
      </w:r>
      <w:r w:rsidRPr="002B2E99">
        <w:rPr>
          <w:rStyle w:val="StyleBoldUnderline"/>
          <w:highlight w:val="yellow"/>
        </w:rPr>
        <w:t xml:space="preserve">is </w:t>
      </w:r>
      <w:r w:rsidRPr="002B2E99">
        <w:rPr>
          <w:rStyle w:val="Emphasis"/>
          <w:highlight w:val="yellow"/>
        </w:rPr>
        <w:t>fundamentally unsustainable</w:t>
      </w:r>
      <w:r w:rsidRPr="000A72C7">
        <w:rPr>
          <w:sz w:val="16"/>
        </w:rPr>
        <w:t xml:space="preserve">, requiring urgent transformation, </w:t>
      </w:r>
      <w:r w:rsidRPr="000A72C7">
        <w:rPr>
          <w:rStyle w:val="StyleBoldUnderline"/>
        </w:rPr>
        <w:t>but as vindicating the necessity for states to radicalise the exertion of their military-political capacities to maintain existing power structures</w:t>
      </w:r>
      <w:r w:rsidRPr="000A72C7">
        <w:rPr>
          <w:sz w:val="16"/>
        </w:rPr>
        <w:t xml:space="preserve">, </w:t>
      </w:r>
      <w:r w:rsidRPr="005E02F5">
        <w:rPr>
          <w:rStyle w:val="Emphasis"/>
        </w:rPr>
        <w:t>to keep the lid on</w:t>
      </w:r>
      <w:r w:rsidRPr="000A72C7">
        <w:rPr>
          <w:sz w:val="16"/>
        </w:rPr>
        <w:t>.93</w:t>
      </w:r>
      <w:r>
        <w:rPr>
          <w:sz w:val="16"/>
        </w:rPr>
        <w:t xml:space="preserve"> </w:t>
      </w:r>
    </w:p>
    <w:p w:rsidR="003B3A6E" w:rsidRPr="000E53EA" w:rsidRDefault="003B3A6E" w:rsidP="003B3A6E">
      <w:pPr>
        <w:pStyle w:val="Heading4"/>
      </w:pPr>
      <w:r>
        <w:t>The alternative is to reorient our approach to security. Developing a new political language that breaks away from the aff’s obsession with insecurity is necessary to build alternatives away from authoritarian politics.</w:t>
      </w:r>
    </w:p>
    <w:p w:rsidR="003B3A6E" w:rsidRPr="00D062A9" w:rsidRDefault="003B3A6E" w:rsidP="003B3A6E">
      <w:pPr>
        <w:autoSpaceDE w:val="0"/>
        <w:autoSpaceDN w:val="0"/>
        <w:adjustRightInd w:val="0"/>
        <w:rPr>
          <w:rFonts w:cs="Times New Roman"/>
          <w:sz w:val="16"/>
        </w:rPr>
      </w:pPr>
      <w:r w:rsidRPr="00D062A9">
        <w:rPr>
          <w:rStyle w:val="StyleStyleBold12pt"/>
        </w:rPr>
        <w:t>Neocleous 08</w:t>
      </w:r>
      <w:r w:rsidRPr="00D062A9">
        <w:rPr>
          <w:sz w:val="16"/>
        </w:rPr>
        <w:t xml:space="preserve">. ( Mark Neocleous is a Professor of the critique of Political Economy at Brunel University, UK and a member of the Editorial Collective of “Radical Philosophy”. </w:t>
      </w:r>
      <w:r w:rsidRPr="00D062A9">
        <w:rPr>
          <w:i/>
          <w:sz w:val="16"/>
        </w:rPr>
        <w:t xml:space="preserve">Critique of Security. </w:t>
      </w:r>
      <w:r w:rsidRPr="00D062A9">
        <w:rPr>
          <w:rFonts w:cs="Times New Roman"/>
          <w:sz w:val="16"/>
        </w:rPr>
        <w:t>186)</w:t>
      </w:r>
    </w:p>
    <w:p w:rsidR="003B3A6E" w:rsidRPr="000E53EA" w:rsidRDefault="003B3A6E" w:rsidP="003B3A6E">
      <w:pPr>
        <w:autoSpaceDE w:val="0"/>
        <w:autoSpaceDN w:val="0"/>
        <w:adjustRightInd w:val="0"/>
        <w:rPr>
          <w:rFonts w:cs="Times New Roman"/>
        </w:rPr>
      </w:pPr>
      <w:r w:rsidRPr="000E53EA">
        <w:rPr>
          <w:rFonts w:cs="Times New Roman"/>
        </w:rPr>
        <w:t xml:space="preserve"> </w:t>
      </w:r>
    </w:p>
    <w:p w:rsidR="003B3A6E" w:rsidRPr="000E4539" w:rsidRDefault="003B3A6E" w:rsidP="003B3A6E">
      <w:pPr>
        <w:autoSpaceDE w:val="0"/>
        <w:autoSpaceDN w:val="0"/>
        <w:adjustRightInd w:val="0"/>
        <w:rPr>
          <w:rStyle w:val="StyleBoldUnderline"/>
        </w:rPr>
      </w:pPr>
      <w:r w:rsidRPr="00D062A9">
        <w:rPr>
          <w:rFonts w:cs="Times New Roman"/>
          <w:sz w:val="16"/>
        </w:rPr>
        <w:t xml:space="preserve">Simon Dalby reports a personal communication with Michael Williams, co-editor of the important text </w:t>
      </w:r>
      <w:r w:rsidRPr="00D062A9">
        <w:rPr>
          <w:rFonts w:cs="Times New Roman"/>
          <w:i/>
          <w:iCs/>
          <w:sz w:val="16"/>
        </w:rPr>
        <w:t xml:space="preserve">Critical Security Studies, </w:t>
      </w:r>
      <w:r w:rsidRPr="00D062A9">
        <w:rPr>
          <w:rFonts w:cs="Times New Roman"/>
          <w:sz w:val="16"/>
        </w:rPr>
        <w:t xml:space="preserve">inwhich the latter asks: </w:t>
      </w:r>
      <w:r w:rsidRPr="002B2E99">
        <w:rPr>
          <w:rStyle w:val="StyleBoldUnderline"/>
          <w:highlight w:val="yellow"/>
        </w:rPr>
        <w:t>if you take away security, what do you put in the hole</w:t>
      </w:r>
      <w:r w:rsidRPr="00253EF8">
        <w:rPr>
          <w:rStyle w:val="StyleBoldUnderline"/>
        </w:rPr>
        <w:t xml:space="preserve"> that's left behind? </w:t>
      </w:r>
      <w:r w:rsidRPr="00253EF8">
        <w:rPr>
          <w:rFonts w:cs="Times New Roman"/>
          <w:sz w:val="16"/>
        </w:rPr>
        <w:t xml:space="preserve">But I'm inclined to agree with Dalby: </w:t>
      </w:r>
      <w:r w:rsidRPr="00253EF8">
        <w:rPr>
          <w:rStyle w:val="StyleBoldUnderline"/>
        </w:rPr>
        <w:t xml:space="preserve">maybe </w:t>
      </w:r>
      <w:r w:rsidRPr="002B2E99">
        <w:rPr>
          <w:rStyle w:val="StyleBoldUnderline"/>
          <w:highlight w:val="yellow"/>
        </w:rPr>
        <w:t>there is no hole.</w:t>
      </w:r>
      <w:r w:rsidRPr="000E53EA">
        <w:rPr>
          <w:rStyle w:val="StyleBoldUnderline"/>
        </w:rPr>
        <w:t xml:space="preserve">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 </w:t>
      </w:r>
      <w:r w:rsidRPr="002B2E99">
        <w:rPr>
          <w:rStyle w:val="StyleBoldUnderline"/>
          <w:highlight w:val="yellow"/>
        </w:rPr>
        <w:t>The real task is not to fill the supposed hole with yet another vision of security, but to fight for an alternative political language</w:t>
      </w:r>
      <w:r w:rsidRPr="00253EF8">
        <w:rPr>
          <w:rStyle w:val="StyleBoldUnderline"/>
        </w:rPr>
        <w:t xml:space="preserve"> which takes us beyond the narrow horizon of bourgeois security and which therefore does not constantly throw us into the arms of the state</w:t>
      </w:r>
      <w:r w:rsidRPr="000E53EA">
        <w:rPr>
          <w:rStyle w:val="StyleBoldUnderline"/>
        </w:rPr>
        <w:t xml:space="preserve">. That's the point of critical </w:t>
      </w:r>
      <w:r w:rsidRPr="00920E8A">
        <w:rPr>
          <w:rStyle w:val="StyleBoldUnderline"/>
        </w:rPr>
        <w:t xml:space="preserve">politics: to develop </w:t>
      </w:r>
      <w:r w:rsidRPr="00920E8A">
        <w:rPr>
          <w:rStyle w:val="Emphasis"/>
        </w:rPr>
        <w:t xml:space="preserve">a new political </w:t>
      </w:r>
      <w:r w:rsidRPr="002B2E99">
        <w:rPr>
          <w:rStyle w:val="Emphasis"/>
          <w:highlight w:val="yellow"/>
        </w:rPr>
        <w:t>language</w:t>
      </w:r>
      <w:r w:rsidRPr="002B2E99">
        <w:rPr>
          <w:rStyle w:val="StyleBoldUnderline"/>
          <w:highlight w:val="yellow"/>
        </w:rPr>
        <w:t xml:space="preserve"> more adequate to the kind of society we want.</w:t>
      </w:r>
      <w:r w:rsidRPr="00D062A9">
        <w:rPr>
          <w:rFonts w:cs="Times New Roman"/>
          <w:sz w:val="16"/>
        </w:rPr>
        <w:t xml:space="preserve"> Thus while much of what I have said here has been of a negative order, </w:t>
      </w:r>
      <w:r w:rsidRPr="000E53EA">
        <w:rPr>
          <w:rStyle w:val="StyleBoldUnderline"/>
        </w:rPr>
        <w:t xml:space="preserve">part of the tradition of critical theory is that the negative may be as significant as the positive in setting thought on new paths. For if security </w:t>
      </w:r>
      <w:r w:rsidRPr="000E53EA">
        <w:rPr>
          <w:rStyle w:val="StyleBoldUnderline"/>
        </w:rPr>
        <w:lastRenderedPageBreak/>
        <w:t>really is the supreme concept of bourgeois society and the fundamental</w:t>
      </w:r>
      <w:r w:rsidRPr="000E4539">
        <w:rPr>
          <w:rStyle w:val="StyleBoldUnderline"/>
        </w:rPr>
        <w:t xml:space="preserve"> </w:t>
      </w:r>
      <w:r w:rsidRPr="000E53EA">
        <w:rPr>
          <w:rStyle w:val="StyleBoldUnderline"/>
        </w:rPr>
        <w:t xml:space="preserve">thematic of liberalism, then </w:t>
      </w:r>
      <w:r w:rsidRPr="002B2E99">
        <w:rPr>
          <w:rStyle w:val="StyleBoldUnderline"/>
          <w:highlight w:val="yellow"/>
        </w:rPr>
        <w:t>to keep harping on about insecurity and</w:t>
      </w:r>
      <w:r w:rsidRPr="000E53EA">
        <w:rPr>
          <w:rStyle w:val="StyleBoldUnderline"/>
        </w:rPr>
        <w:t xml:space="preserve"> to keep </w:t>
      </w:r>
      <w:r w:rsidRPr="002B2E99">
        <w:rPr>
          <w:rStyle w:val="StyleBoldUnderline"/>
          <w:highlight w:val="yellow"/>
        </w:rPr>
        <w:t>demanding 'more security'</w:t>
      </w:r>
      <w:r w:rsidRPr="00D062A9">
        <w:rPr>
          <w:rFonts w:cs="Times New Roman"/>
          <w:sz w:val="16"/>
        </w:rPr>
        <w:t xml:space="preserve"> (while meekly hoping that this increased security doesn't damage our liberty) </w:t>
      </w:r>
      <w:r w:rsidRPr="002B2E99">
        <w:rPr>
          <w:rStyle w:val="StyleBoldUnderline"/>
          <w:highlight w:val="yellow"/>
        </w:rPr>
        <w:t>is to blind ourselves to the possibility of building real alternatives to the authoritarian tendencies in contemporary politics</w:t>
      </w:r>
      <w:r w:rsidRPr="00D062A9">
        <w:rPr>
          <w:rFonts w:cs="Times New Roman"/>
          <w:sz w:val="16"/>
        </w:rPr>
        <w:t xml:space="preserve">. To situate ourselves against security politics would 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w:t>
      </w:r>
      <w:r w:rsidRPr="000E53EA">
        <w:rPr>
          <w:rStyle w:val="StyleBoldUnderline"/>
        </w:rPr>
        <w:t xml:space="preserve">It would also allow us to forge another kind of politics centered on a different conception of the good. </w:t>
      </w:r>
      <w:r w:rsidRPr="002B2E99">
        <w:rPr>
          <w:rStyle w:val="StyleBoldUnderline"/>
          <w:highlight w:val="yellow"/>
        </w:rPr>
        <w:t>We need a new way of thinking and talking about social being and politics that moves us beyond security</w:t>
      </w:r>
      <w:r w:rsidRPr="000E53EA">
        <w:rPr>
          <w:rStyle w:val="StyleBoldUnderline"/>
        </w:rPr>
        <w:t xml:space="preserve">. This would perhaps be emancipatory in the true sense of the word. </w:t>
      </w:r>
      <w:r w:rsidRPr="002B2E99">
        <w:rPr>
          <w:rStyle w:val="StyleBoldUnderline"/>
          <w:highlight w:val="yellow"/>
        </w:rPr>
        <w:t>What this might mean</w:t>
      </w:r>
      <w:r w:rsidRPr="000E53EA">
        <w:rPr>
          <w:rStyle w:val="StyleBoldUnderline"/>
        </w:rPr>
        <w:t xml:space="preserve">, precisely, </w:t>
      </w:r>
      <w:r w:rsidRPr="002B2E99">
        <w:rPr>
          <w:rStyle w:val="StyleBoldUnderline"/>
          <w:highlight w:val="yellow"/>
        </w:rPr>
        <w:t>must be open to debate</w:t>
      </w:r>
      <w:r w:rsidRPr="000E53EA">
        <w:rPr>
          <w:rStyle w:val="StyleBoldUnderline"/>
        </w:rPr>
        <w:t xml:space="preserve">. But </w:t>
      </w:r>
      <w:r w:rsidRPr="002B2E99">
        <w:rPr>
          <w:rStyle w:val="StyleBoldUnderline"/>
          <w:highlight w:val="yellow"/>
        </w:rPr>
        <w:t>it certainly requires recognizing that security is an illusion</w:t>
      </w:r>
      <w:r w:rsidRPr="000E53EA">
        <w:rPr>
          <w:rStyle w:val="StyleBoldUnderline"/>
        </w:rPr>
        <w:t xml:space="preserve"> that has forgotten it is an illusion requires recognising that security is not the same as solidarity. </w:t>
      </w:r>
      <w:r w:rsidRPr="002B2E99">
        <w:rPr>
          <w:rStyle w:val="StyleBoldUnderline"/>
          <w:highlight w:val="yellow"/>
        </w:rPr>
        <w:t>It requires accepting that insecurity is part of the human condition</w:t>
      </w:r>
      <w:r w:rsidRPr="000E53EA">
        <w:rPr>
          <w:rStyle w:val="StyleBoldUnderline"/>
        </w:rPr>
        <w:t xml:space="preserve">, </w:t>
      </w:r>
      <w:r w:rsidRPr="002B2E99">
        <w:rPr>
          <w:rStyle w:val="StyleBoldUnderline"/>
          <w:highlight w:val="yellow"/>
        </w:rPr>
        <w:t>and</w:t>
      </w:r>
      <w:r w:rsidRPr="000E53EA">
        <w:rPr>
          <w:rStyle w:val="StyleBoldUnderline"/>
        </w:rPr>
        <w:t xml:space="preserve"> thus </w:t>
      </w:r>
      <w:r w:rsidRPr="002B2E99">
        <w:rPr>
          <w:rStyle w:val="StyleBoldUnderline"/>
          <w:highlight w:val="yellow"/>
        </w:rPr>
        <w:t>giving up the search for the certainty of security</w:t>
      </w:r>
      <w:r w:rsidRPr="000E53EA">
        <w:rPr>
          <w:rStyle w:val="StyleBoldUnderline"/>
        </w:rPr>
        <w:t xml:space="preserve"> and instead </w:t>
      </w:r>
      <w:r w:rsidRPr="002B2E99">
        <w:rPr>
          <w:rStyle w:val="StyleBoldUnderline"/>
          <w:highlight w:val="yellow"/>
        </w:rPr>
        <w:t>learning to tolerate the uncertainties</w:t>
      </w:r>
      <w:r w:rsidRPr="000E53EA">
        <w:rPr>
          <w:rStyle w:val="StyleBoldUnderline"/>
        </w:rPr>
        <w:t xml:space="preserve">, ambiguities and ‘insecurities’ </w:t>
      </w:r>
      <w:r w:rsidRPr="002B2E99">
        <w:rPr>
          <w:rStyle w:val="StyleBoldUnderline"/>
          <w:highlight w:val="yellow"/>
        </w:rPr>
        <w:t>that come with being human</w:t>
      </w:r>
      <w:r w:rsidRPr="000E53EA">
        <w:rPr>
          <w:rStyle w:val="StyleBoldUnderline"/>
        </w:rPr>
        <w:t xml:space="preserve">; it requires accepting that ‘securitizing’ an issue does not mean dealing with it politically, but bracketing It out and handing it to the state; </w:t>
      </w:r>
      <w:r w:rsidRPr="002B2E99">
        <w:rPr>
          <w:rStyle w:val="StyleBoldUnderline"/>
          <w:highlight w:val="yellow"/>
        </w:rPr>
        <w:t xml:space="preserve">it requires us to be brave enough to </w:t>
      </w:r>
      <w:r w:rsidRPr="002B2E99">
        <w:rPr>
          <w:rStyle w:val="Emphasis"/>
          <w:highlight w:val="yellow"/>
        </w:rPr>
        <w:t>return the gift</w:t>
      </w:r>
      <w:r w:rsidRPr="000E4539">
        <w:rPr>
          <w:rStyle w:val="StyleBoldUnderline"/>
        </w:rPr>
        <w:t>.</w:t>
      </w:r>
    </w:p>
    <w:p w:rsidR="003B3A6E" w:rsidRDefault="003B3A6E" w:rsidP="003B3A6E">
      <w:pPr>
        <w:pStyle w:val="Heading2"/>
      </w:pPr>
      <w:bookmarkStart w:id="0" w:name="_GoBack"/>
      <w:bookmarkEnd w:id="0"/>
      <w:r>
        <w:lastRenderedPageBreak/>
        <w:t>Case</w:t>
      </w:r>
    </w:p>
    <w:p w:rsidR="003B3A6E" w:rsidRDefault="003B3A6E" w:rsidP="003B3A6E">
      <w:pPr>
        <w:pStyle w:val="Heading3"/>
      </w:pPr>
      <w:r>
        <w:lastRenderedPageBreak/>
        <w:t>Solvency</w:t>
      </w:r>
    </w:p>
    <w:p w:rsidR="003B3A6E" w:rsidRDefault="003B3A6E" w:rsidP="003B3A6E">
      <w:pPr>
        <w:pStyle w:val="Heading4"/>
      </w:pPr>
      <w:r>
        <w:t>The US is ending signature strikes now</w:t>
      </w:r>
    </w:p>
    <w:p w:rsidR="003B3A6E" w:rsidRDefault="003B3A6E" w:rsidP="003B3A6E">
      <w:r w:rsidRPr="00BC16A9">
        <w:rPr>
          <w:rStyle w:val="StyleStyleBold12pt"/>
        </w:rPr>
        <w:t>Brown 13</w:t>
      </w:r>
      <w:r>
        <w:t xml:space="preserve"> (Report: U.S. Drops Signature Strikes In Pakistan</w:t>
      </w:r>
      <w:r w:rsidRPr="00BC16A9">
        <w:rPr>
          <w:sz w:val="12"/>
        </w:rPr>
        <w:t xml:space="preserve">¶ </w:t>
      </w:r>
      <w:r>
        <w:t xml:space="preserve">By Hayes Brown on July 25, 2013 at 3:00 pm, </w:t>
      </w:r>
      <w:r w:rsidRPr="00BC16A9">
        <w:t>http://thinkprogress.org/security/2013/07/25/2356391/pakistan-drones-signature-strikes/</w:t>
      </w:r>
      <w:r>
        <w:t>)</w:t>
      </w:r>
    </w:p>
    <w:p w:rsidR="003B3A6E" w:rsidRPr="00BC16A9" w:rsidRDefault="003B3A6E" w:rsidP="003B3A6E"/>
    <w:p w:rsidR="003B3A6E" w:rsidRDefault="003B3A6E" w:rsidP="003B3A6E">
      <w:pPr>
        <w:rPr>
          <w:sz w:val="16"/>
        </w:rPr>
      </w:pPr>
      <w:r w:rsidRPr="007B67A3">
        <w:rPr>
          <w:rStyle w:val="StyleBoldUnderline"/>
          <w:highlight w:val="yellow"/>
        </w:rPr>
        <w:t>The United States has ended the use of so-called signature drone strikes</w:t>
      </w:r>
      <w:r w:rsidRPr="00AD2841">
        <w:rPr>
          <w:rStyle w:val="StyleBoldUnderline"/>
        </w:rPr>
        <w:t xml:space="preserve"> in Pakistan, and </w:t>
      </w:r>
      <w:r w:rsidRPr="007B67A3">
        <w:rPr>
          <w:rStyle w:val="StyleBoldUnderline"/>
          <w:highlight w:val="yellow"/>
        </w:rPr>
        <w:t>the total number of incidents involving</w:t>
      </w:r>
      <w:r w:rsidRPr="00AD2841">
        <w:rPr>
          <w:rStyle w:val="StyleBoldUnderline"/>
        </w:rPr>
        <w:t xml:space="preserve"> armed </w:t>
      </w:r>
      <w:r w:rsidRPr="007B67A3">
        <w:rPr>
          <w:rStyle w:val="StyleBoldUnderline"/>
          <w:highlight w:val="yellow"/>
        </w:rPr>
        <w:t>unmanned aerial vehicles there has plummeted</w:t>
      </w:r>
      <w:r w:rsidRPr="00AD2841">
        <w:rPr>
          <w:rStyle w:val="StyleBoldUnderline"/>
        </w:rPr>
        <w:t>, according to a new report from the Associated Press</w:t>
      </w:r>
      <w:r w:rsidRPr="00AD2841">
        <w:rPr>
          <w:sz w:val="16"/>
        </w:rPr>
        <w:t>.</w:t>
      </w:r>
      <w:r w:rsidRPr="00AD2841">
        <w:rPr>
          <w:sz w:val="12"/>
        </w:rPr>
        <w:t>¶</w:t>
      </w:r>
      <w:r w:rsidRPr="00AD2841">
        <w:rPr>
          <w:sz w:val="16"/>
        </w:rPr>
        <w:t xml:space="preserve">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w:t>
      </w:r>
      <w:r w:rsidRPr="00AD2841">
        <w:rPr>
          <w:sz w:val="12"/>
        </w:rPr>
        <w:t>¶</w:t>
      </w:r>
      <w:r w:rsidRPr="00AD2841">
        <w:rPr>
          <w:sz w:val="16"/>
        </w:rPr>
        <w:t xml:space="preserve"> According to the Obama administration, however, </w:t>
      </w:r>
      <w:r w:rsidRPr="00AD2841">
        <w:rPr>
          <w:rStyle w:val="StyleBoldUnderline"/>
        </w:rPr>
        <w:t>drone strikes carried out since the president took office have all been against high-level members of the Taliban and al-Qaeda, making these drones a valuable tool in the fight against terrorism.</w:t>
      </w:r>
      <w:r w:rsidRPr="00AD2841">
        <w:rPr>
          <w:sz w:val="16"/>
        </w:rPr>
        <w:t xml:space="preserve"> Despite that insistence, </w:t>
      </w:r>
      <w:r w:rsidRPr="00AD2841">
        <w:rPr>
          <w:rStyle w:val="StyleBoldUnderline"/>
        </w:rPr>
        <w:t xml:space="preserve">President Obama announced in May that </w:t>
      </w:r>
      <w:r w:rsidRPr="007B67A3">
        <w:rPr>
          <w:rStyle w:val="StyleBoldUnderline"/>
          <w:highlight w:val="yellow"/>
        </w:rPr>
        <w:t>the use of drone strikes</w:t>
      </w:r>
      <w:r w:rsidRPr="00AD2841">
        <w:rPr>
          <w:rStyle w:val="StyleBoldUnderline"/>
        </w:rPr>
        <w:t xml:space="preserve"> and other applications of force in fighting terrorism </w:t>
      </w:r>
      <w:r w:rsidRPr="007B67A3">
        <w:rPr>
          <w:rStyle w:val="StyleBoldUnderline"/>
          <w:highlight w:val="yellow"/>
        </w:rPr>
        <w:t>will be streamlined to a more limited set of targets</w:t>
      </w:r>
      <w:r w:rsidRPr="007B67A3">
        <w:rPr>
          <w:sz w:val="16"/>
          <w:highlight w:val="yellow"/>
        </w:rPr>
        <w:t>,</w:t>
      </w:r>
      <w:r w:rsidRPr="00AD2841">
        <w:rPr>
          <w:sz w:val="16"/>
        </w:rPr>
        <w:t xml:space="preserve"> with a higher level of scrutiny applied when determining them. That decision was codified in the administration’s new “playbook” on counterterrorism tactics around the same time. According to a letter from Attorney General Eric Holder to Congress, </w:t>
      </w:r>
      <w:r w:rsidRPr="00AD2841">
        <w:rPr>
          <w:rStyle w:val="StyleBoldUnderline"/>
        </w:rPr>
        <w:t>in future drone strikes “will impose the same standard for strikes on foreign enemies now used only for American citizens deemed to be terrorists.”</w:t>
      </w:r>
      <w:r w:rsidRPr="00AD2841">
        <w:rPr>
          <w:rStyle w:val="StyleBoldUnderline"/>
          <w:b w:val="0"/>
          <w:sz w:val="12"/>
        </w:rPr>
        <w:t>¶</w:t>
      </w:r>
      <w:r w:rsidRPr="00AD2841">
        <w:rPr>
          <w:rStyle w:val="StyleBoldUnderline"/>
        </w:rPr>
        <w:t xml:space="preserve"> That choice has apparently resulted in a corresponding drop in strikes within Pakistan,</w:t>
      </w:r>
      <w:r w:rsidRPr="00AD2841">
        <w:rPr>
          <w:sz w:val="16"/>
        </w:rPr>
        <w:t xml:space="preserve"> long the primary theater for Central Intelligence Agency-flown unmanned aerial vehicles. </w:t>
      </w:r>
      <w:r w:rsidRPr="00AD2841">
        <w:rPr>
          <w:rStyle w:val="StyleBoldUnderline"/>
        </w:rPr>
        <w:t xml:space="preserve">So far in 2013, </w:t>
      </w:r>
      <w:r w:rsidRPr="007B67A3">
        <w:rPr>
          <w:rStyle w:val="StyleBoldUnderline"/>
          <w:highlight w:val="yellow"/>
        </w:rPr>
        <w:t>there have been only 16 drone strikes carried out in Pakistan</w:t>
      </w:r>
      <w:r w:rsidRPr="00AD2841">
        <w:rPr>
          <w:sz w:val="16"/>
        </w:rPr>
        <w:t xml:space="preserve">, compared to estimates of a peak of 122 in 2010 and 48 over the course of last year. Obama’s pledge and the drop in strikes suggests that </w:t>
      </w:r>
      <w:r w:rsidRPr="00AD2841">
        <w:rPr>
          <w:rStyle w:val="StyleBoldUnderline"/>
        </w:rPr>
        <w:t>the controversial</w:t>
      </w:r>
      <w:r w:rsidRPr="00AD2841">
        <w:rPr>
          <w:sz w:val="16"/>
        </w:rPr>
        <w:t xml:space="preserve"> — and until recently unacknowledged — </w:t>
      </w:r>
      <w:r w:rsidRPr="00AD2841">
        <w:rPr>
          <w:rStyle w:val="StyleBoldUnderline"/>
        </w:rPr>
        <w:t xml:space="preserve">method of targeting potential terrorists for execution is winding </w:t>
      </w:r>
      <w:r w:rsidRPr="0045473F">
        <w:rPr>
          <w:rStyle w:val="StyleBoldUnderline"/>
        </w:rPr>
        <w:t>down.</w:t>
      </w:r>
    </w:p>
    <w:p w:rsidR="003B3A6E" w:rsidRDefault="003B3A6E" w:rsidP="003B3A6E">
      <w:pPr>
        <w:pStyle w:val="Heading4"/>
      </w:pPr>
      <w:r>
        <w:t>CIA drone strikes are ending</w:t>
      </w:r>
    </w:p>
    <w:p w:rsidR="003B3A6E" w:rsidRDefault="003B3A6E" w:rsidP="003B3A6E">
      <w:r>
        <w:rPr>
          <w:rStyle w:val="StyleStyleBold12pt"/>
        </w:rPr>
        <w:t>Daily Tech</w:t>
      </w:r>
      <w:r w:rsidRPr="00E75B22">
        <w:rPr>
          <w:rStyle w:val="StyleStyleBold12pt"/>
        </w:rPr>
        <w:t xml:space="preserve"> 13</w:t>
      </w:r>
      <w:r>
        <w:t xml:space="preserve"> (Jason Mick, Drone Strikes Mostly Transferred from CIA to DoD - May 28, 2013 6:27 PM, </w:t>
      </w:r>
      <w:r w:rsidRPr="00E75B22">
        <w:t>http://www.dailytech.com/Drone+Strikes+Mostly+Transferred+from+CIA+to+DoD/article31639.htm</w:t>
      </w:r>
      <w:r>
        <w:t>)</w:t>
      </w:r>
    </w:p>
    <w:p w:rsidR="003B3A6E" w:rsidRPr="00E75B22" w:rsidRDefault="003B3A6E" w:rsidP="003B3A6E"/>
    <w:p w:rsidR="003B3A6E" w:rsidRPr="00AD2841" w:rsidRDefault="003B3A6E" w:rsidP="003B3A6E">
      <w:pPr>
        <w:rPr>
          <w:rStyle w:val="StyleBoldUnderline"/>
        </w:rPr>
      </w:pPr>
      <w:r w:rsidRPr="00AD2841">
        <w:rPr>
          <w:sz w:val="16"/>
        </w:rPr>
        <w:t>Lawmakers are divided on whether transfer will improve reliability</w:t>
      </w:r>
      <w:r w:rsidRPr="00AD2841">
        <w:rPr>
          <w:sz w:val="12"/>
        </w:rPr>
        <w:t>¶</w:t>
      </w:r>
      <w:r w:rsidRPr="00AD2841">
        <w:rPr>
          <w:sz w:val="16"/>
        </w:rPr>
        <w:t xml:space="preserve"> </w:t>
      </w:r>
      <w:r w:rsidRPr="00B348BC">
        <w:rPr>
          <w:rStyle w:val="StyleBoldUnderline"/>
        </w:rPr>
        <w:t xml:space="preserve">As promised in his speech this week, </w:t>
      </w:r>
      <w:r w:rsidRPr="00701DF6">
        <w:rPr>
          <w:rStyle w:val="StyleBoldUnderline"/>
          <w:highlight w:val="yellow"/>
        </w:rPr>
        <w:t>the</w:t>
      </w:r>
      <w:r w:rsidRPr="00B348BC">
        <w:rPr>
          <w:rStyle w:val="StyleBoldUnderline"/>
        </w:rPr>
        <w:t xml:space="preserve"> U.S. Department of Defense (</w:t>
      </w:r>
      <w:r w:rsidRPr="00701DF6">
        <w:rPr>
          <w:rStyle w:val="StyleBoldUnderline"/>
          <w:highlight w:val="yellow"/>
        </w:rPr>
        <w:t>DoD</w:t>
      </w:r>
      <w:r w:rsidRPr="00B348BC">
        <w:rPr>
          <w:rStyle w:val="StyleBoldUnderline"/>
        </w:rPr>
        <w:t xml:space="preserve">) </w:t>
      </w:r>
      <w:r w:rsidRPr="00701DF6">
        <w:rPr>
          <w:rStyle w:val="StyleBoldUnderline"/>
          <w:highlight w:val="yellow"/>
        </w:rPr>
        <w:t>is</w:t>
      </w:r>
      <w:r w:rsidRPr="00B348BC">
        <w:rPr>
          <w:rStyle w:val="StyleBoldUnderline"/>
        </w:rPr>
        <w:t xml:space="preserve"> largely </w:t>
      </w:r>
      <w:r w:rsidRPr="00701DF6">
        <w:rPr>
          <w:rStyle w:val="StyleBoldUnderline"/>
          <w:highlight w:val="yellow"/>
        </w:rPr>
        <w:t>assuming control of</w:t>
      </w:r>
      <w:r w:rsidRPr="00B348BC">
        <w:rPr>
          <w:rStyle w:val="StyleBoldUnderline"/>
        </w:rPr>
        <w:t xml:space="preserve"> the embattled unmanned aerial vehicle (</w:t>
      </w:r>
      <w:r w:rsidRPr="00701DF6">
        <w:rPr>
          <w:rStyle w:val="StyleBoldUnderline"/>
          <w:highlight w:val="yellow"/>
        </w:rPr>
        <w:t>UAV</w:t>
      </w:r>
      <w:r w:rsidRPr="00B348BC">
        <w:rPr>
          <w:rStyle w:val="StyleBoldUnderline"/>
        </w:rPr>
        <w:t xml:space="preserve">) combat </w:t>
      </w:r>
      <w:r w:rsidRPr="00701DF6">
        <w:rPr>
          <w:rStyle w:val="StyleBoldUnderline"/>
          <w:highlight w:val="yellow"/>
        </w:rPr>
        <w:t>operations</w:t>
      </w:r>
      <w:r w:rsidRPr="00B348BC">
        <w:rPr>
          <w:rStyle w:val="StyleBoldUnderline"/>
        </w:rPr>
        <w:t xml:space="preserve"> in the Middle </w:t>
      </w:r>
      <w:r w:rsidRPr="00F90F16">
        <w:rPr>
          <w:rStyle w:val="StyleBoldUnderline"/>
        </w:rPr>
        <w:t xml:space="preserve">East. </w:t>
      </w:r>
      <w:r w:rsidRPr="00701DF6">
        <w:rPr>
          <w:rStyle w:val="StyleBoldUnderline"/>
          <w:highlight w:val="yellow"/>
        </w:rPr>
        <w:t>The program had been run</w:t>
      </w:r>
      <w:r w:rsidRPr="00F90F16">
        <w:rPr>
          <w:rStyle w:val="StyleBoldUnderline"/>
        </w:rPr>
        <w:t xml:space="preserve"> over the past several years </w:t>
      </w:r>
      <w:r w:rsidRPr="00701DF6">
        <w:rPr>
          <w:rStyle w:val="StyleBoldUnderline"/>
          <w:highlight w:val="yellow"/>
        </w:rPr>
        <w:t>by the</w:t>
      </w:r>
      <w:r w:rsidRPr="00F90F16">
        <w:rPr>
          <w:rStyle w:val="StyleBoldUnderline"/>
        </w:rPr>
        <w:t xml:space="preserve"> U.S. </w:t>
      </w:r>
      <w:r w:rsidRPr="00701DF6">
        <w:rPr>
          <w:rStyle w:val="Emphasis"/>
          <w:highlight w:val="yellow"/>
        </w:rPr>
        <w:t>C</w:t>
      </w:r>
      <w:r w:rsidRPr="00F90F16">
        <w:rPr>
          <w:rStyle w:val="StyleBoldUnderline"/>
        </w:rPr>
        <w:t xml:space="preserve">entral </w:t>
      </w:r>
      <w:r w:rsidRPr="00701DF6">
        <w:rPr>
          <w:rStyle w:val="Emphasis"/>
          <w:highlight w:val="yellow"/>
        </w:rPr>
        <w:t>I</w:t>
      </w:r>
      <w:r w:rsidRPr="00F90F16">
        <w:rPr>
          <w:rStyle w:val="StyleBoldUnderline"/>
        </w:rPr>
        <w:t xml:space="preserve">ntelligence </w:t>
      </w:r>
      <w:r w:rsidRPr="00701DF6">
        <w:rPr>
          <w:rStyle w:val="Emphasis"/>
          <w:highlight w:val="yellow"/>
        </w:rPr>
        <w:t>A</w:t>
      </w:r>
      <w:r w:rsidRPr="00F90F16">
        <w:rPr>
          <w:rStyle w:val="StyleBoldUnderline"/>
        </w:rPr>
        <w:t xml:space="preserve">gency </w:t>
      </w:r>
      <w:r w:rsidRPr="00AD2841">
        <w:rPr>
          <w:sz w:val="16"/>
        </w:rPr>
        <w:t>and was responsible for death strikes on four Americans, only one of which was an intended target for death.</w:t>
      </w:r>
      <w:r w:rsidRPr="00AD2841">
        <w:rPr>
          <w:sz w:val="12"/>
        </w:rPr>
        <w:t>¶</w:t>
      </w:r>
      <w:r w:rsidRPr="00AD2841">
        <w:rPr>
          <w:sz w:val="16"/>
        </w:rPr>
        <w:t xml:space="preserve"> I. DoD Takes the Reins</w:t>
      </w:r>
      <w:r w:rsidRPr="00AD2841">
        <w:rPr>
          <w:sz w:val="12"/>
        </w:rPr>
        <w:t>¶</w:t>
      </w:r>
      <w:r w:rsidRPr="00AD2841">
        <w:rPr>
          <w:sz w:val="16"/>
        </w:rPr>
        <w:t xml:space="preserve"> </w:t>
      </w:r>
      <w:r w:rsidRPr="00AD2841">
        <w:rPr>
          <w:rStyle w:val="StyleBoldUnderline"/>
        </w:rPr>
        <w:t xml:space="preserve">Under the new plan </w:t>
      </w:r>
      <w:r w:rsidRPr="00701DF6">
        <w:rPr>
          <w:rStyle w:val="Emphasis"/>
          <w:highlight w:val="yellow"/>
        </w:rPr>
        <w:t>the DoD will take over the robotic warfare operations</w:t>
      </w:r>
      <w:r w:rsidRPr="00AD2841">
        <w:rPr>
          <w:sz w:val="16"/>
        </w:rPr>
        <w:t xml:space="preserve"> in the twelfth year of the nation's "war" on the Islamic militant organization known as al-Qaeda in the Middle East. </w:t>
      </w:r>
      <w:r w:rsidRPr="00701DF6">
        <w:rPr>
          <w:rStyle w:val="StyleBoldUnderline"/>
          <w:highlight w:val="yellow"/>
        </w:rPr>
        <w:t>The CIA will</w:t>
      </w:r>
      <w:r w:rsidRPr="00AD2841">
        <w:rPr>
          <w:sz w:val="16"/>
        </w:rPr>
        <w:t xml:space="preserve">, meanwhile, </w:t>
      </w:r>
      <w:r w:rsidRPr="00701DF6">
        <w:rPr>
          <w:rStyle w:val="StyleBoldUnderline"/>
          <w:highlight w:val="yellow"/>
        </w:rPr>
        <w:t>refocus on</w:t>
      </w:r>
      <w:r w:rsidRPr="00AD2841">
        <w:rPr>
          <w:rStyle w:val="StyleBoldUnderline"/>
        </w:rPr>
        <w:t xml:space="preserve"> its original objective of foreign </w:t>
      </w:r>
      <w:r w:rsidRPr="00701DF6">
        <w:rPr>
          <w:rStyle w:val="StyleBoldUnderline"/>
          <w:highlight w:val="yellow"/>
        </w:rPr>
        <w:t>intel</w:t>
      </w:r>
      <w:r w:rsidRPr="00AD2841">
        <w:rPr>
          <w:rStyle w:val="StyleBoldUnderline"/>
        </w:rPr>
        <w:t xml:space="preserve">ligence </w:t>
      </w:r>
      <w:r w:rsidRPr="00701DF6">
        <w:rPr>
          <w:rStyle w:val="StyleBoldUnderline"/>
          <w:highlight w:val="yellow"/>
        </w:rPr>
        <w:t>gathering</w:t>
      </w:r>
      <w:r w:rsidRPr="00AD2841">
        <w:rPr>
          <w:sz w:val="16"/>
        </w:rPr>
        <w:t>.</w:t>
      </w:r>
      <w:r w:rsidRPr="00AD2841">
        <w:rPr>
          <w:sz w:val="12"/>
        </w:rPr>
        <w:t>¶</w:t>
      </w:r>
      <w:r w:rsidRPr="00AD2841">
        <w:rPr>
          <w:sz w:val="16"/>
        </w:rPr>
        <w:t xml:space="preserve"> In his speech President Barack Hussein Obama likened drone death strikes on Americans involved in "terrorism" as similar to bullets from a SWAT team sniper. He remarked, "When a U.S. citizen goes abroad to wage war against America – and is actively plotting to kill U.S. citizens; and when neither the United States, nor our partners are in a position to capture him before he carries out a plot – his citizenship should no more serve as a shield than a sniper shooting down on an innocent crowd should be protected from a swat team."</w:t>
      </w:r>
      <w:r w:rsidRPr="00AD2841">
        <w:rPr>
          <w:sz w:val="12"/>
        </w:rPr>
        <w:t>¶</w:t>
      </w:r>
      <w:r w:rsidRPr="00AD2841">
        <w:rPr>
          <w:sz w:val="16"/>
        </w:rPr>
        <w:t xml:space="preserve"> In a post-speech briefing, a senior official told reporters, "There’s an indication of a preference for the Department of Defense to engage in the use of force outside of war zones."</w:t>
      </w:r>
      <w:r w:rsidRPr="00AD2841">
        <w:rPr>
          <w:sz w:val="12"/>
        </w:rPr>
        <w:t>¶</w:t>
      </w:r>
      <w:r w:rsidRPr="00AD2841">
        <w:rPr>
          <w:sz w:val="16"/>
        </w:rPr>
        <w:t xml:space="preserve"> Predator missile</w:t>
      </w:r>
      <w:r w:rsidRPr="00AD2841">
        <w:rPr>
          <w:sz w:val="12"/>
        </w:rPr>
        <w:t>¶</w:t>
      </w:r>
      <w:r w:rsidRPr="00AD2841">
        <w:rPr>
          <w:sz w:val="16"/>
        </w:rPr>
        <w:t xml:space="preserve"> </w:t>
      </w:r>
      <w:r w:rsidRPr="00AD2841">
        <w:rPr>
          <w:rStyle w:val="StyleBoldUnderline"/>
        </w:rPr>
        <w:t>The "preference" is the DoD to take the lead in drone killings.</w:t>
      </w:r>
      <w:r w:rsidRPr="00AD2841">
        <w:rPr>
          <w:sz w:val="16"/>
        </w:rPr>
        <w:t xml:space="preserve"> [Image Source: Drone Wars UK]</w:t>
      </w:r>
      <w:r w:rsidRPr="00AD2841">
        <w:rPr>
          <w:sz w:val="12"/>
        </w:rPr>
        <w:t>¶</w:t>
      </w:r>
      <w:r w:rsidRPr="00AD2841">
        <w:rPr>
          <w:sz w:val="16"/>
        </w:rPr>
        <w:t xml:space="preserve"> </w:t>
      </w:r>
      <w:r w:rsidRPr="00AD2841">
        <w:rPr>
          <w:rStyle w:val="StyleBoldUnderline"/>
        </w:rPr>
        <w:t>U.S. Defense Secretary Chuck Hagel</w:t>
      </w:r>
      <w:r w:rsidRPr="00AD2841">
        <w:rPr>
          <w:sz w:val="16"/>
        </w:rPr>
        <w:t>, a former Democratic senator</w:t>
      </w:r>
      <w:r w:rsidRPr="00AD2841">
        <w:rPr>
          <w:rStyle w:val="StyleBoldUnderline"/>
        </w:rPr>
        <w:t>, commented</w:t>
      </w:r>
      <w:r w:rsidRPr="00AD2841">
        <w:rPr>
          <w:sz w:val="16"/>
        </w:rPr>
        <w:t xml:space="preserve">, "The president today presented a comprehensive vision for how we will continue to protect the nation from terrorism, especially from al-Qaida and its affiliates, while remaining true to our values and laws.  </w:t>
      </w:r>
      <w:r w:rsidRPr="00AD2841">
        <w:rPr>
          <w:rStyle w:val="StyleBoldUnderline"/>
        </w:rPr>
        <w:t>I have directed the Department of Defense to work closely with our interagency partners [the CIA] and allies to implement the president’s guidance."</w:t>
      </w:r>
    </w:p>
    <w:p w:rsidR="003B3A6E" w:rsidRDefault="003B3A6E" w:rsidP="003B3A6E">
      <w:pPr>
        <w:pStyle w:val="Heading4"/>
      </w:pPr>
      <w:r>
        <w:lastRenderedPageBreak/>
        <w:t xml:space="preserve">Congress won’t enforce – no durable fiat. </w:t>
      </w:r>
    </w:p>
    <w:p w:rsidR="003B3A6E" w:rsidRDefault="003B3A6E" w:rsidP="003B3A6E">
      <w:r w:rsidRPr="00562743">
        <w:rPr>
          <w:rStyle w:val="StyleStyleBold12pt"/>
        </w:rPr>
        <w:t>Druck</w:t>
      </w:r>
      <w:r>
        <w:t xml:space="preserve">, JD – Cornell Law, </w:t>
      </w:r>
      <w:r w:rsidRPr="00562743">
        <w:rPr>
          <w:rStyle w:val="StyleStyleBold12pt"/>
        </w:rPr>
        <w:t>‘12</w:t>
      </w:r>
    </w:p>
    <w:p w:rsidR="003B3A6E" w:rsidRDefault="003B3A6E" w:rsidP="003B3A6E">
      <w:r>
        <w:t>[Judah, 98 Cornell L. Rev. 209]</w:t>
      </w:r>
    </w:p>
    <w:p w:rsidR="003B3A6E" w:rsidRPr="006309DC" w:rsidRDefault="003B3A6E" w:rsidP="003B3A6E">
      <w:pPr>
        <w:rPr>
          <w:b/>
          <w:bCs/>
          <w:u w:val="single"/>
        </w:rPr>
      </w:pPr>
      <w:r w:rsidRPr="00294E88">
        <w:rPr>
          <w:sz w:val="16"/>
        </w:rPr>
        <w:t xml:space="preserve">Of course, despite these various suits, Congress has received much of the blame for the WPR's treatment and failures. For example, </w:t>
      </w:r>
      <w:r w:rsidRPr="008D3E84">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n77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8D3E84">
        <w:rPr>
          <w:rStyle w:val="StyleBoldUnderline"/>
          <w:highlight w:val="yellow"/>
        </w:rPr>
        <w:t>where Congress has decided to act</w:t>
      </w:r>
      <w:r w:rsidRPr="00294E88">
        <w:rPr>
          <w:rStyle w:val="StyleBoldUnderline"/>
        </w:rPr>
        <w:t xml:space="preserve">, </w:t>
      </w:r>
      <w:r w:rsidRPr="008D3E84">
        <w:rPr>
          <w:rStyle w:val="StyleBoldUnderline"/>
          <w:highlight w:val="yellow"/>
        </w:rPr>
        <w:t>it has done so in</w:t>
      </w:r>
      <w:r w:rsidRPr="00294E88">
        <w:rPr>
          <w:rStyle w:val="StyleBoldUnderline"/>
        </w:rPr>
        <w:t xml:space="preserve"> such </w:t>
      </w:r>
      <w:r w:rsidRPr="008D3E84">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8D3E84">
        <w:rPr>
          <w:rStyle w:val="StyleBoldUnderline"/>
          <w:highlight w:val="yellow"/>
        </w:rPr>
        <w:t>Congress's interest</w:t>
      </w:r>
      <w:r w:rsidRPr="00294E88">
        <w:rPr>
          <w:sz w:val="16"/>
        </w:rPr>
        <w:t xml:space="preserve"> in the WPR </w:t>
      </w:r>
      <w:r w:rsidRPr="008D3E84">
        <w:rPr>
          <w:rStyle w:val="StyleBoldUnderline"/>
          <w:highlight w:val="yellow"/>
        </w:rPr>
        <w:t xml:space="preserve">is politically motivated, leading to </w:t>
      </w:r>
      <w:r w:rsidRPr="008D3E84">
        <w:rPr>
          <w:rStyle w:val="Emphasis"/>
          <w:highlight w:val="yellow"/>
        </w:rPr>
        <w:t>inconsistent review</w:t>
      </w:r>
      <w:r w:rsidRPr="00294E88">
        <w:rPr>
          <w:sz w:val="16"/>
        </w:rPr>
        <w:t xml:space="preserve"> of presi-dential military decisions </w:t>
      </w:r>
      <w:r w:rsidRPr="008D3E84">
        <w:rPr>
          <w:rStyle w:val="StyleBoldUnderline"/>
          <w:highlight w:val="yellow"/>
        </w:rPr>
        <w:t>filled with post-hoc rationalizations</w:t>
      </w:r>
      <w:r w:rsidRPr="00294E88">
        <w:rPr>
          <w:rStyle w:val="StyleBoldUnderline"/>
        </w:rPr>
        <w:t xml:space="preserve">. </w:t>
      </w:r>
      <w:r w:rsidRPr="008D3E84">
        <w:rPr>
          <w:rStyle w:val="StyleBoldUnderline"/>
          <w:highlight w:val="yellow"/>
        </w:rPr>
        <w:t>Given</w:t>
      </w:r>
      <w:r w:rsidRPr="00294E88">
        <w:rPr>
          <w:rStyle w:val="StyleBoldUnderline"/>
        </w:rPr>
        <w:t xml:space="preserve"> the </w:t>
      </w:r>
      <w:r w:rsidRPr="008D3E84">
        <w:rPr>
          <w:rStyle w:val="StyleBoldUnderline"/>
          <w:highlight w:val="yellow"/>
        </w:rPr>
        <w:t>political risk associated with wartime</w:t>
      </w:r>
      <w:r w:rsidRPr="00294E88">
        <w:rPr>
          <w:rStyle w:val="StyleBoldUnderline"/>
        </w:rPr>
        <w:t xml:space="preserve"> </w:t>
      </w:r>
      <w:r w:rsidRPr="008D3E84">
        <w:rPr>
          <w:rStyle w:val="StyleBoldUnderline"/>
          <w:highlight w:val="yellow"/>
        </w:rPr>
        <w:t>deci-sions</w:t>
      </w:r>
      <w:r w:rsidRPr="00294E88">
        <w:rPr>
          <w:sz w:val="16"/>
        </w:rPr>
        <w:t xml:space="preserve">, n81 </w:t>
      </w:r>
      <w:r w:rsidRPr="008D3E84">
        <w:rPr>
          <w:rStyle w:val="Emphasis"/>
          <w:highlight w:val="yellow"/>
        </w:rPr>
        <w:t>Congress lacks any incentive to act</w:t>
      </w:r>
      <w:r w:rsidRPr="00294E88">
        <w:rPr>
          <w:sz w:val="16"/>
        </w:rPr>
        <w:t xml:space="preserve"> unless and until it can gauge public reaction - a process that often occurs after the fact. n82 As a result, </w:t>
      </w:r>
      <w:r w:rsidRPr="008D3E84">
        <w:rPr>
          <w:rStyle w:val="StyleBoldUnderline"/>
          <w:highlight w:val="yellow"/>
        </w:rPr>
        <w:t>missions deemed successful by</w:t>
      </w:r>
      <w:r w:rsidRPr="00294E88">
        <w:rPr>
          <w:rStyle w:val="StyleBoldUnderline"/>
        </w:rPr>
        <w:t xml:space="preserve"> </w:t>
      </w:r>
      <w:r w:rsidRPr="008D3E84">
        <w:rPr>
          <w:rStyle w:val="StyleBoldUnderline"/>
          <w:highlight w:val="yellow"/>
        </w:rPr>
        <w:t>the public will rarely provoke</w:t>
      </w:r>
      <w:r w:rsidRPr="00294E88">
        <w:rPr>
          <w:rStyle w:val="StyleBoldUnderline"/>
        </w:rPr>
        <w:t xml:space="preserve"> "serious </w:t>
      </w:r>
      <w:r w:rsidRPr="008D3E84">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8D3E84">
        <w:rPr>
          <w:rStyle w:val="Emphasis"/>
          <w:highlight w:val="yellow"/>
        </w:rPr>
        <w:t>even if</w:t>
      </w:r>
      <w:r w:rsidRPr="008D3E84">
        <w:rPr>
          <w:sz w:val="16"/>
          <w:highlight w:val="yellow"/>
        </w:rPr>
        <w:t xml:space="preserve"> </w:t>
      </w:r>
      <w:r w:rsidRPr="008D3E84">
        <w:rPr>
          <w:rStyle w:val="StyleBoldUnderline"/>
          <w:highlight w:val="yellow"/>
        </w:rPr>
        <w:t>Congress was effective</w:t>
      </w:r>
      <w:r w:rsidRPr="00294E88">
        <w:rPr>
          <w:rStyle w:val="StyleBoldUnderline"/>
        </w:rPr>
        <w:t xml:space="preserve"> </w:t>
      </w:r>
      <w:r w:rsidRPr="008D3E84">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8D3E84">
        <w:rPr>
          <w:rStyle w:val="StyleBoldUnderline"/>
          <w:highlight w:val="yellow"/>
        </w:rPr>
        <w:t>presidential</w:t>
      </w:r>
      <w:r w:rsidRPr="00294E88">
        <w:rPr>
          <w:rStyle w:val="StyleBoldUnderline"/>
        </w:rPr>
        <w:t xml:space="preserve"> </w:t>
      </w:r>
      <w:r w:rsidRPr="008D3E84">
        <w:rPr>
          <w:rStyle w:val="StyleBoldUnderline"/>
          <w:highlight w:val="yellow"/>
        </w:rPr>
        <w:t>action</w:t>
      </w:r>
      <w:r w:rsidRPr="00294E88">
        <w:rPr>
          <w:rStyle w:val="StyleBoldUnderline"/>
        </w:rPr>
        <w:t xml:space="preserve">, </w:t>
      </w:r>
      <w:r w:rsidRPr="008D3E84">
        <w:rPr>
          <w:rStyle w:val="StyleBoldUnderline"/>
          <w:highlight w:val="yellow"/>
        </w:rPr>
        <w:t>it would only</w:t>
      </w:r>
      <w:r w:rsidRPr="00294E88">
        <w:rPr>
          <w:rStyle w:val="StyleBoldUnderline"/>
        </w:rPr>
        <w:t xml:space="preserve"> </w:t>
      </w:r>
      <w:r w:rsidRPr="008D3E84">
        <w:rPr>
          <w:rStyle w:val="StyleBoldUnderline"/>
          <w:highlight w:val="yellow"/>
        </w:rPr>
        <w:t>act when politically safe 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n85 Consequently, </w:t>
      </w:r>
      <w:r w:rsidRPr="008D3E84">
        <w:rPr>
          <w:rStyle w:val="Emphasis"/>
          <w:highlight w:val="yellow"/>
        </w:rPr>
        <w:t>Congress</w:t>
      </w:r>
      <w:r w:rsidRPr="00294E88">
        <w:rPr>
          <w:sz w:val="16"/>
        </w:rPr>
        <w:t xml:space="preserve"> itself </w:t>
      </w:r>
      <w:r w:rsidRPr="008D3E84">
        <w:rPr>
          <w:rStyle w:val="Emphasis"/>
          <w:highlight w:val="yellow"/>
        </w:rPr>
        <w:t>has</w:t>
      </w:r>
      <w:r w:rsidRPr="008D3E84">
        <w:rPr>
          <w:sz w:val="16"/>
          <w:highlight w:val="yellow"/>
        </w:rPr>
        <w:t xml:space="preserve"> </w:t>
      </w:r>
      <w:r w:rsidRPr="008D3E84">
        <w:rPr>
          <w:rStyle w:val="Emphasis"/>
          <w:highlight w:val="yellow"/>
        </w:rPr>
        <w:t xml:space="preserve">taken </w:t>
      </w:r>
      <w:r w:rsidRPr="009810F8">
        <w:rPr>
          <w:rStyle w:val="Emphasis"/>
        </w:rPr>
        <w:t>a role in</w:t>
      </w:r>
      <w:r w:rsidRPr="00294E88">
        <w:rPr>
          <w:sz w:val="16"/>
        </w:rPr>
        <w:t xml:space="preserve"> the continued </w:t>
      </w:r>
      <w:r w:rsidRPr="008D3E84">
        <w:rPr>
          <w:rStyle w:val="Emphasis"/>
          <w:highlight w:val="yellow"/>
        </w:rPr>
        <w:t>disregard for</w:t>
      </w:r>
      <w:r w:rsidRPr="00294E88">
        <w:rPr>
          <w:sz w:val="16"/>
        </w:rPr>
        <w:t xml:space="preserve"> WPR </w:t>
      </w:r>
      <w:r w:rsidRPr="008D3E84">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3B3A6E" w:rsidRPr="006309DC" w:rsidRDefault="003B3A6E" w:rsidP="003B3A6E">
      <w:pPr>
        <w:pStyle w:val="Heading4"/>
      </w:pPr>
      <w:r w:rsidRPr="006309DC">
        <w:t>Military will backlash, prevents implementation</w:t>
      </w:r>
    </w:p>
    <w:p w:rsidR="003B3A6E" w:rsidRDefault="003B3A6E" w:rsidP="003B3A6E">
      <w:r w:rsidRPr="006B148E">
        <w:rPr>
          <w:rStyle w:val="StyleStyleBold12pt"/>
        </w:rPr>
        <w:t>Yoo</w:t>
      </w:r>
      <w:r>
        <w:t xml:space="preserve">, professor of law – U California, Berkeley, </w:t>
      </w:r>
      <w:r w:rsidRPr="006B148E">
        <w:rPr>
          <w:rStyle w:val="StyleStyleBold12pt"/>
        </w:rPr>
        <w:t>‘9</w:t>
      </w:r>
    </w:p>
    <w:p w:rsidR="003B3A6E" w:rsidRDefault="003B3A6E" w:rsidP="003B3A6E">
      <w:r>
        <w:t>[John, 58 Duke L.J. 2277]</w:t>
      </w:r>
    </w:p>
    <w:p w:rsidR="003B3A6E" w:rsidRPr="00BA17A9" w:rsidRDefault="003B3A6E" w:rsidP="003B3A6E">
      <w:pPr>
        <w:rPr>
          <w:sz w:val="16"/>
        </w:rPr>
      </w:pPr>
      <w:r w:rsidRPr="006B148E">
        <w:rPr>
          <w:rStyle w:val="StyleBoldUnderline"/>
        </w:rPr>
        <w:t>As conditions worsened in Iraq</w:t>
      </w:r>
      <w:r w:rsidRPr="006B148E">
        <w:rPr>
          <w:sz w:val="16"/>
        </w:rPr>
        <w:t xml:space="preserve"> after the fall of Saddam Hussein's regime, the military became more critical of Sec-retary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8D3E84">
        <w:rPr>
          <w:rStyle w:val="StyleBoldUnderline"/>
          <w:highlight w:val="yellow"/>
        </w:rPr>
        <w:t>Part of the impetus for the revolt was the</w:t>
      </w:r>
      <w:r w:rsidRPr="006B148E">
        <w:rPr>
          <w:rStyle w:val="StyleBoldUnderline"/>
        </w:rPr>
        <w:t xml:space="preserve"> deeper </w:t>
      </w:r>
      <w:r w:rsidRPr="008D3E84">
        <w:rPr>
          <w:rStyle w:val="StyleBoldUnderline"/>
          <w:highlight w:val="yellow"/>
        </w:rPr>
        <w:t>lesson</w:t>
      </w:r>
      <w:r w:rsidRPr="006B148E">
        <w:rPr>
          <w:rStyle w:val="StyleBoldUnderline"/>
        </w:rPr>
        <w:t xml:space="preserve">, taken by the officer corps </w:t>
      </w:r>
      <w:r w:rsidRPr="008D3E84">
        <w:rPr>
          <w:rStyle w:val="StyleBoldUnderline"/>
          <w:highlight w:val="yellow"/>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n75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an executive order es-tablishing military commissions, in the form of a military tribunal, to try al Qaeda members and their allies for war crimes. n77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w:t>
      </w:r>
      <w:r w:rsidRPr="006B148E">
        <w:rPr>
          <w:sz w:val="16"/>
        </w:rPr>
        <w:lastRenderedPageBreak/>
        <w:t xml:space="preserve">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n80 </w:t>
      </w:r>
      <w:r w:rsidRPr="008D3E84">
        <w:rPr>
          <w:rStyle w:val="StyleBoldUnderline"/>
          <w:highlight w:val="yellow"/>
        </w:rPr>
        <w:t>Military disagreement over civilian policy</w:t>
      </w:r>
      <w:r w:rsidRPr="006B148E">
        <w:rPr>
          <w:rStyle w:val="StyleBoldUnderline"/>
        </w:rPr>
        <w:t xml:space="preserve"> </w:t>
      </w:r>
      <w:r w:rsidRPr="008D3E84">
        <w:rPr>
          <w:rStyle w:val="StyleBoldUnderline"/>
          <w:highlight w:val="yellow"/>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branch, </w:t>
      </w:r>
      <w:r w:rsidRPr="006B148E">
        <w:rPr>
          <w:rStyle w:val="StyleBoldUnderline"/>
        </w:rPr>
        <w:t>that members of al Qaeda and the Taliban were not to receive the status of prisoners of war</w:t>
      </w:r>
      <w:r w:rsidRPr="006B148E">
        <w:rPr>
          <w:sz w:val="16"/>
        </w:rPr>
        <w:t xml:space="preserve"> under the Geneva Conventions. n81 After that decision, </w:t>
      </w:r>
      <w:r w:rsidRPr="008D3E84">
        <w:rPr>
          <w:rStyle w:val="StyleBoldUnderline"/>
          <w:highlight w:val="yellow"/>
        </w:rPr>
        <w:t>JAGs</w:t>
      </w:r>
      <w:r w:rsidRPr="006B148E">
        <w:rPr>
          <w:sz w:val="16"/>
        </w:rPr>
        <w:t xml:space="preserve"> reportedly </w:t>
      </w:r>
      <w:r w:rsidRPr="008D3E84">
        <w:rPr>
          <w:rStyle w:val="StyleBoldUnderline"/>
          <w:highlight w:val="yellow"/>
        </w:rPr>
        <w:t>cooperated with</w:t>
      </w:r>
      <w:r w:rsidRPr="006B148E">
        <w:rPr>
          <w:rStyle w:val="StyleBoldUnderline"/>
        </w:rPr>
        <w:t xml:space="preserve"> private </w:t>
      </w:r>
      <w:r w:rsidRPr="008D3E84">
        <w:rPr>
          <w:rStyle w:val="StyleBoldUnderline"/>
          <w:highlight w:val="yellow"/>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n82 </w:t>
      </w:r>
      <w:r w:rsidRPr="006B148E">
        <w:rPr>
          <w:rStyle w:val="StyleBoldUnderline"/>
        </w:rPr>
        <w:t xml:space="preserve">Members of </w:t>
      </w:r>
      <w:r w:rsidRPr="008D3E84">
        <w:rPr>
          <w:rStyle w:val="StyleBoldUnderline"/>
          <w:highlight w:val="yellow"/>
        </w:rPr>
        <w:t>the</w:t>
      </w:r>
      <w:r w:rsidRPr="006B148E">
        <w:rPr>
          <w:rStyle w:val="StyleBoldUnderline"/>
        </w:rPr>
        <w:t xml:space="preserve"> uniformed </w:t>
      </w:r>
      <w:r w:rsidRPr="008D3E84">
        <w:rPr>
          <w:rStyle w:val="StyleBoldUnderline"/>
          <w:highlight w:val="yellow"/>
        </w:rPr>
        <w:t>military also challenged</w:t>
      </w:r>
      <w:r w:rsidRPr="006B148E">
        <w:rPr>
          <w:sz w:val="16"/>
        </w:rPr>
        <w:t xml:space="preserve"> the legality of holding suspected al Qaeda at the U.S. Navy Station at </w:t>
      </w:r>
      <w:r w:rsidRPr="008D3E84">
        <w:rPr>
          <w:rStyle w:val="StyleBoldUnderline"/>
          <w:highlight w:val="yellow"/>
        </w:rPr>
        <w:t>Guantanamo</w:t>
      </w:r>
      <w:r w:rsidRPr="006B148E">
        <w:rPr>
          <w:sz w:val="16"/>
        </w:rPr>
        <w:t xml:space="preserve"> Bay, Cuba. n83 Ac-cording to media reports, JAGs representing detainees in the military commission process met with members of Con-gress to seek their assistance in reversing Bush administration policies on detainees. n84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 </w:t>
      </w:r>
      <w:r w:rsidRPr="008D3E84">
        <w:rPr>
          <w:rStyle w:val="StyleBoldUnderline"/>
          <w:highlight w:val="yellow"/>
        </w:rPr>
        <w:t xml:space="preserve">All of this has led historians and political scientists to warn of a </w:t>
      </w:r>
      <w:r w:rsidRPr="008D3E84">
        <w:rPr>
          <w:rStyle w:val="Emphasis"/>
          <w:highlight w:val="yellow"/>
        </w:rPr>
        <w:t>crisis in c</w:t>
      </w:r>
      <w:r w:rsidRPr="006B148E">
        <w:rPr>
          <w:rStyle w:val="Emphasis"/>
        </w:rPr>
        <w:t>ivil-</w:t>
      </w:r>
      <w:r w:rsidRPr="008D3E84">
        <w:rPr>
          <w:rStyle w:val="Emphasis"/>
          <w:highlight w:val="yellow"/>
        </w:rPr>
        <w:t>m</w:t>
      </w:r>
      <w:r w:rsidRPr="006B148E">
        <w:rPr>
          <w:rStyle w:val="Emphasis"/>
        </w:rPr>
        <w:t xml:space="preserve">ilitary </w:t>
      </w:r>
      <w:r w:rsidRPr="008D3E84">
        <w:rPr>
          <w:rStyle w:val="Emphasis"/>
          <w:highlight w:val="yellow"/>
        </w:rPr>
        <w:t>r</w:t>
      </w:r>
      <w:r w:rsidRPr="006B148E">
        <w:rPr>
          <w:rStyle w:val="Emphasis"/>
        </w:rPr>
        <w:t>elations.</w:t>
      </w:r>
      <w:r w:rsidRPr="006B148E">
        <w:rPr>
          <w:sz w:val="16"/>
        </w:rPr>
        <w:t xml:space="preserve"> Russell </w:t>
      </w:r>
      <w:r w:rsidRPr="006B148E">
        <w:rPr>
          <w:rStyle w:val="StyleBoldUnderline"/>
        </w:rPr>
        <w:t>Weigley</w:t>
      </w:r>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8D3E84">
        <w:rPr>
          <w:rStyle w:val="StyleBoldUnderline"/>
          <w:highlight w:val="yellow"/>
        </w:rPr>
        <w:t>the</w:t>
      </w:r>
      <w:r w:rsidRPr="006B148E">
        <w:rPr>
          <w:rStyle w:val="StyleBoldUnderline"/>
        </w:rPr>
        <w:t xml:space="preserve"> American </w:t>
      </w:r>
      <w:r w:rsidRPr="008D3E84">
        <w:rPr>
          <w:rStyle w:val="StyleBoldUnderline"/>
          <w:highlight w:val="yellow"/>
        </w:rPr>
        <w:t>military has grown</w:t>
      </w:r>
      <w:r w:rsidRPr="006B148E">
        <w:rPr>
          <w:rStyle w:val="StyleBoldUnderline"/>
        </w:rPr>
        <w:t xml:space="preserve"> </w:t>
      </w:r>
      <w:r w:rsidRPr="008D3E84">
        <w:rPr>
          <w:rStyle w:val="StyleBoldUnderline"/>
          <w:highlight w:val="yellow"/>
        </w:rPr>
        <w:t>in influence to the point of being able to</w:t>
      </w:r>
      <w:r w:rsidRPr="008D3E84">
        <w:rPr>
          <w:sz w:val="16"/>
          <w:highlight w:val="yellow"/>
        </w:rPr>
        <w:t xml:space="preserve"> </w:t>
      </w:r>
      <w:r w:rsidRPr="008D3E84">
        <w:rPr>
          <w:rStyle w:val="Emphasis"/>
          <w:highlight w:val="yellow"/>
        </w:rPr>
        <w:t>impose</w:t>
      </w:r>
      <w:r w:rsidRPr="006B148E">
        <w:rPr>
          <w:rStyle w:val="Emphasis"/>
        </w:rPr>
        <w:t xml:space="preserve"> its own per-spective on</w:t>
      </w:r>
      <w:r w:rsidRPr="006B148E">
        <w:rPr>
          <w:sz w:val="16"/>
        </w:rPr>
        <w:t xml:space="preserve"> many </w:t>
      </w:r>
      <w:r w:rsidRPr="008D3E84">
        <w:rPr>
          <w:rStyle w:val="Emphasis"/>
          <w:highlight w:val="yellow"/>
        </w:rPr>
        <w:t>policies</w:t>
      </w:r>
      <w:r w:rsidRPr="006B148E">
        <w:rPr>
          <w:sz w:val="16"/>
        </w:rPr>
        <w:t xml:space="preserve"> and decisions." n89 </w:t>
      </w:r>
      <w:r w:rsidRPr="008D3E84">
        <w:rPr>
          <w:rStyle w:val="StyleBoldUnderline"/>
          <w:highlight w:val="yellow"/>
        </w:rPr>
        <w:t>He detects</w:t>
      </w:r>
      <w:r w:rsidRPr="006B148E">
        <w:rPr>
          <w:sz w:val="16"/>
        </w:rPr>
        <w:t xml:space="preserve"> "no conspiracy but </w:t>
      </w:r>
      <w:r w:rsidRPr="008D3E84">
        <w:rPr>
          <w:rStyle w:val="StyleBoldUnderline"/>
          <w:highlight w:val="yellow"/>
        </w:rPr>
        <w:t>repeated efforts</w:t>
      </w:r>
      <w:r w:rsidRPr="006B148E">
        <w:rPr>
          <w:rStyle w:val="StyleBoldUnderline"/>
        </w:rPr>
        <w:t xml:space="preserve"> on the part of the armed forces </w:t>
      </w:r>
      <w:r w:rsidRPr="008D3E84">
        <w:rPr>
          <w:rStyle w:val="StyleBoldUnderline"/>
          <w:highlight w:val="yellow"/>
        </w:rPr>
        <w:t>to</w:t>
      </w:r>
      <w:r w:rsidRPr="006B148E">
        <w:rPr>
          <w:rStyle w:val="StyleBoldUnderline"/>
        </w:rPr>
        <w:t xml:space="preserve"> </w:t>
      </w:r>
      <w:r w:rsidRPr="006B148E">
        <w:rPr>
          <w:rStyle w:val="Emphasis"/>
        </w:rPr>
        <w:t xml:space="preserve">frustrate or </w:t>
      </w:r>
      <w:r w:rsidRPr="008D3E84">
        <w:rPr>
          <w:rStyle w:val="Emphasis"/>
          <w:highlight w:val="yellow"/>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are as poor as in any other period in American histo-ry</w:t>
      </w:r>
      <w:r w:rsidRPr="00656457">
        <w:rPr>
          <w:sz w:val="16"/>
        </w:rPr>
        <w:t>. n91</w:t>
      </w:r>
      <w:r w:rsidRPr="006B148E">
        <w:rPr>
          <w:sz w:val="16"/>
        </w:rPr>
        <w:t xml:space="preserve"> Michael </w:t>
      </w:r>
      <w:r w:rsidRPr="008D3E84">
        <w:rPr>
          <w:rStyle w:val="StyleBoldUnderline"/>
          <w:highlight w:val="yellow"/>
        </w:rPr>
        <w:t>Desch argues</w:t>
      </w:r>
      <w:r w:rsidRPr="006B148E">
        <w:rPr>
          <w:rStyle w:val="StyleBoldUnderline"/>
        </w:rPr>
        <w:t xml:space="preserve"> that the </w:t>
      </w:r>
      <w:r w:rsidRPr="008D3E84">
        <w:rPr>
          <w:rStyle w:val="StyleBoldUnderline"/>
          <w:highlight w:val="yellow"/>
        </w:rPr>
        <w:t>high tensions</w:t>
      </w:r>
      <w:r w:rsidRPr="006B148E">
        <w:rPr>
          <w:sz w:val="16"/>
        </w:rPr>
        <w:t xml:space="preserve"> in civil-military relations </w:t>
      </w:r>
      <w:r w:rsidRPr="008D3E84">
        <w:rPr>
          <w:rStyle w:val="StyleBoldUnderline"/>
          <w:highlight w:val="yellow"/>
        </w:rPr>
        <w:t>are due</w:t>
      </w:r>
      <w:r w:rsidRPr="006B148E">
        <w:rPr>
          <w:sz w:val="16"/>
        </w:rPr>
        <w:t xml:space="preserve"> [*2292] not to the military but </w:t>
      </w:r>
      <w:r w:rsidRPr="008D3E84">
        <w:rPr>
          <w:rStyle w:val="StyleBoldUnderline"/>
          <w:highlight w:val="yellow"/>
        </w:rPr>
        <w:t>to</w:t>
      </w:r>
      <w:r w:rsidRPr="006B148E">
        <w:rPr>
          <w:sz w:val="16"/>
        </w:rPr>
        <w:t xml:space="preserve"> the </w:t>
      </w:r>
      <w:r w:rsidRPr="008D3E84">
        <w:rPr>
          <w:rStyle w:val="StyleBoldUnderline"/>
          <w:highlight w:val="yellow"/>
        </w:rPr>
        <w:t>civilians</w:t>
      </w:r>
      <w:r w:rsidRPr="006B148E">
        <w:rPr>
          <w:sz w:val="16"/>
        </w:rPr>
        <w:t xml:space="preserve">, which have violated Huntington's advice in favor of "objective control" by </w:t>
      </w:r>
      <w:r w:rsidRPr="008D3E84">
        <w:rPr>
          <w:rStyle w:val="StyleBoldUnderline"/>
          <w:highlight w:val="yellow"/>
        </w:rPr>
        <w:t>giving the military</w:t>
      </w:r>
      <w:r w:rsidRPr="006B148E">
        <w:rPr>
          <w:rStyle w:val="StyleBoldUnderline"/>
        </w:rPr>
        <w:t xml:space="preserve"> </w:t>
      </w:r>
      <w:r w:rsidRPr="008D3E84">
        <w:rPr>
          <w:rStyle w:val="StyleBoldUnderline"/>
          <w:highlight w:val="yellow"/>
        </w:rPr>
        <w:t>broad dis-cretion over</w:t>
      </w:r>
      <w:r w:rsidRPr="006B148E">
        <w:rPr>
          <w:rStyle w:val="StyleBoldUnderline"/>
        </w:rPr>
        <w:t xml:space="preserve"> tactics and </w:t>
      </w:r>
      <w:r w:rsidRPr="008D3E84">
        <w:rPr>
          <w:rStyle w:val="StyleBoldUnderline"/>
          <w:highlight w:val="yellow"/>
        </w:rPr>
        <w:t>operations</w:t>
      </w:r>
      <w:r w:rsidRPr="006B148E">
        <w:rPr>
          <w:rStyle w:val="StyleBoldUnderline"/>
        </w:rPr>
        <w:t xml:space="preserve"> while keeping final say over politics and grand strategy.</w:t>
      </w:r>
      <w:r w:rsidRPr="006B148E">
        <w:rPr>
          <w:sz w:val="16"/>
        </w:rPr>
        <w:t xml:space="preserve"> n92 In a 1999 study, </w:t>
      </w:r>
      <w:r w:rsidRPr="008D3E84">
        <w:rPr>
          <w:rStyle w:val="StyleBoldUnderline"/>
          <w:highlight w:val="yellow"/>
        </w:rPr>
        <w:t>Desch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8D3E84">
        <w:rPr>
          <w:rStyle w:val="Emphasis"/>
          <w:highlight w:val="yellow"/>
        </w:rPr>
        <w:t>the military has won</w:t>
      </w:r>
      <w:r w:rsidRPr="006B148E">
        <w:rPr>
          <w:rStyle w:val="Emphasis"/>
        </w:rPr>
        <w:t xml:space="preserve"> in seven or </w:t>
      </w:r>
      <w:r w:rsidRPr="008D3E84">
        <w:rPr>
          <w:rStyle w:val="Emphasis"/>
          <w:highlight w:val="yellow"/>
        </w:rPr>
        <w:t>eight of the twelve post-Cold War conflicts</w:t>
      </w:r>
      <w:r w:rsidRPr="006B148E">
        <w:rPr>
          <w:rStyle w:val="Emphasis"/>
        </w:rPr>
        <w:t>.</w:t>
      </w:r>
      <w:r w:rsidRPr="006B148E">
        <w:rPr>
          <w:sz w:val="16"/>
        </w:rPr>
        <w:t xml:space="preserve"> n93 Some attribute this discord to the regular give-and-take inherent in the civil-military relationship, whereas others believe that </w:t>
      </w:r>
      <w:r w:rsidRPr="008D3E84">
        <w:rPr>
          <w:rStyle w:val="StyleBoldUnderline"/>
          <w:highlight w:val="yellow"/>
        </w:rPr>
        <w:t>the military has grown bold in ques-tioning</w:t>
      </w:r>
      <w:r w:rsidRPr="006B148E">
        <w:rPr>
          <w:rStyle w:val="StyleBoldUnderline"/>
        </w:rPr>
        <w:t xml:space="preserve"> the </w:t>
      </w:r>
      <w:r w:rsidRPr="008D3E84">
        <w:rPr>
          <w:rStyle w:val="StyleBoldUnderline"/>
          <w:highlight w:val="yellow"/>
        </w:rPr>
        <w:t>foreign policy decisions of</w:t>
      </w:r>
      <w:r w:rsidRPr="006B148E">
        <w:rPr>
          <w:rStyle w:val="StyleBoldUnderline"/>
        </w:rPr>
        <w:t xml:space="preserve"> the </w:t>
      </w:r>
      <w:r w:rsidRPr="008D3E84">
        <w:rPr>
          <w:rStyle w:val="StyleBoldUnderline"/>
          <w:highlight w:val="yellow"/>
        </w:rPr>
        <w:t>civilian leadership</w:t>
      </w:r>
      <w:r w:rsidRPr="006B148E">
        <w:rPr>
          <w:rStyle w:val="StyleBoldUnderline"/>
        </w:rPr>
        <w:t>.</w:t>
      </w:r>
      <w:r w:rsidRPr="006B148E">
        <w:rPr>
          <w:sz w:val="16"/>
        </w:rPr>
        <w:t xml:space="preserve"> n94</w:t>
      </w:r>
    </w:p>
    <w:p w:rsidR="003B3A6E" w:rsidRDefault="003B3A6E" w:rsidP="003B3A6E">
      <w:pPr>
        <w:pStyle w:val="Heading3"/>
      </w:pPr>
      <w:r>
        <w:lastRenderedPageBreak/>
        <w:t>Norms</w:t>
      </w:r>
    </w:p>
    <w:p w:rsidR="003B3A6E" w:rsidRDefault="003B3A6E" w:rsidP="003B3A6E">
      <w:pPr>
        <w:pStyle w:val="Heading4"/>
      </w:pPr>
      <w:r>
        <w:t xml:space="preserve">Drone development is inevitable. </w:t>
      </w:r>
    </w:p>
    <w:p w:rsidR="003B3A6E" w:rsidRPr="00426F5C" w:rsidRDefault="003B3A6E" w:rsidP="003B3A6E">
      <w:r>
        <w:rPr>
          <w:rStyle w:val="StyleStyleBold12pt"/>
        </w:rPr>
        <w:t>Steigerwald ‘13</w:t>
      </w:r>
      <w:r w:rsidRPr="00410081">
        <w:t xml:space="preserve"> (</w:t>
      </w:r>
      <w:r>
        <w:t xml:space="preserve">Lucy, “The Inevitability of Drones in the US and Abroad”, Anti War, 4-29-13, </w:t>
      </w:r>
      <w:hyperlink r:id="rId14" w:history="1">
        <w:r w:rsidRPr="005F2C09">
          <w:rPr>
            <w:rStyle w:val="Hyperlink"/>
          </w:rPr>
          <w:t>http://antiwar.com/blog/2013/04/29/the-inevitability-of-drones-in-the-u-s-and-abroad/</w:t>
        </w:r>
      </w:hyperlink>
      <w:r>
        <w:t>, RSR</w:t>
      </w:r>
      <w:r w:rsidRPr="00410081">
        <w:t>)</w:t>
      </w:r>
    </w:p>
    <w:p w:rsidR="003B3A6E" w:rsidRPr="004D1B5D" w:rsidRDefault="003B3A6E" w:rsidP="003B3A6E">
      <w:pPr>
        <w:rPr>
          <w:sz w:val="16"/>
        </w:rPr>
      </w:pPr>
      <w:r w:rsidRPr="008D3E84">
        <w:rPr>
          <w:rStyle w:val="Emphasis"/>
          <w:highlight w:val="yellow"/>
        </w:rPr>
        <w:t>The proliferation of drones will not long be an American issue alone</w:t>
      </w:r>
      <w:r w:rsidRPr="008D3E84">
        <w:rPr>
          <w:sz w:val="16"/>
          <w:highlight w:val="yellow"/>
        </w:rPr>
        <w:t>. “</w:t>
      </w:r>
      <w:r w:rsidRPr="008D3E84">
        <w:rPr>
          <w:rStyle w:val="StyleBoldUnderline"/>
          <w:highlight w:val="yellow"/>
        </w:rPr>
        <w:t>The number of countries that have acquired or developed drones expanded to more than 75</w:t>
      </w:r>
      <w:r w:rsidRPr="008D3E84">
        <w:rPr>
          <w:sz w:val="16"/>
          <w:highlight w:val="yellow"/>
        </w:rPr>
        <w:t>,</w:t>
      </w:r>
      <w:r w:rsidRPr="004D1B5D">
        <w:rPr>
          <w:sz w:val="16"/>
        </w:rPr>
        <w:t xml:space="preserve"> up from about 40 in 2005, </w:t>
      </w:r>
      <w:r w:rsidRPr="00426F5C">
        <w:rPr>
          <w:rStyle w:val="StyleBoldUnderline"/>
        </w:rPr>
        <w:t>according to the</w:t>
      </w:r>
      <w:r w:rsidRPr="004D1B5D">
        <w:rPr>
          <w:sz w:val="16"/>
        </w:rPr>
        <w:t xml:space="preserve"> </w:t>
      </w:r>
      <w:r w:rsidRPr="00426F5C">
        <w:rPr>
          <w:rStyle w:val="Emphasis"/>
        </w:rPr>
        <w:t>G</w:t>
      </w:r>
      <w:r w:rsidRPr="004D1B5D">
        <w:rPr>
          <w:sz w:val="16"/>
        </w:rPr>
        <w:t xml:space="preserve">overnment </w:t>
      </w:r>
      <w:r w:rsidRPr="00426F5C">
        <w:rPr>
          <w:rStyle w:val="Emphasis"/>
        </w:rPr>
        <w:t>A</w:t>
      </w:r>
      <w:r w:rsidRPr="004D1B5D">
        <w:rPr>
          <w:sz w:val="16"/>
        </w:rPr>
        <w:t xml:space="preserve">ccountability </w:t>
      </w:r>
      <w:r w:rsidRPr="00426F5C">
        <w:rPr>
          <w:rStyle w:val="Emphasis"/>
        </w:rPr>
        <w:t>O</w:t>
      </w:r>
      <w:r w:rsidRPr="004D1B5D">
        <w:rPr>
          <w:sz w:val="16"/>
        </w:rPr>
        <w:t xml:space="preserve">ffice, the investigative arm of Congress,” </w:t>
      </w:r>
      <w:r w:rsidRPr="004D1B5D">
        <w:rPr>
          <w:rStyle w:val="StyleBoldUnderline"/>
        </w:rPr>
        <w:t>USA Today reported</w:t>
      </w:r>
      <w:r w:rsidRPr="004D1B5D">
        <w:rPr>
          <w:sz w:val="16"/>
        </w:rPr>
        <w:t xml:space="preserve"> in January.</w:t>
      </w:r>
      <w:r w:rsidRPr="004D1B5D">
        <w:rPr>
          <w:sz w:val="12"/>
        </w:rPr>
        <w:t>¶</w:t>
      </w:r>
      <w:r w:rsidRPr="004D1B5D">
        <w:rPr>
          <w:sz w:val="16"/>
        </w:rPr>
        <w:t xml:space="preserve"> </w:t>
      </w:r>
      <w:r w:rsidRPr="004D1B5D">
        <w:rPr>
          <w:rStyle w:val="StyleBoldUnderline"/>
        </w:rPr>
        <w:t>In spite of some</w:t>
      </w:r>
      <w:r w:rsidRPr="004D1B5D">
        <w:rPr>
          <w:sz w:val="16"/>
        </w:rPr>
        <w:t xml:space="preserve"> heartening </w:t>
      </w:r>
      <w:r w:rsidRPr="004D1B5D">
        <w:rPr>
          <w:rStyle w:val="StyleBoldUnderline"/>
        </w:rPr>
        <w:t xml:space="preserve">legislative attempts to rein in drones here at home, as well as protests over their international use, </w:t>
      </w:r>
      <w:r w:rsidRPr="004D1B5D">
        <w:rPr>
          <w:rStyle w:val="Emphasis"/>
        </w:rPr>
        <w:t>they cannot be fully put back into the box.</w:t>
      </w:r>
      <w:r w:rsidRPr="004D1B5D">
        <w:rPr>
          <w:sz w:val="16"/>
        </w:rPr>
        <w:t xml:space="preserve"> That’s why endlessly rehashing the concerns that are fundamentally tied in with this technology is a good thing to do, even if it brings up a sense of Deja Vu for anyone even halfway paying attention. The RCP article contains no breaking news about drones, but the moment that such articles disappear, we’re in real trouble. That’s when </w:t>
      </w:r>
      <w:r w:rsidRPr="008D3E84">
        <w:rPr>
          <w:rStyle w:val="StyleBoldUnderline"/>
          <w:highlight w:val="yellow"/>
        </w:rPr>
        <w:t>drones have been fully accepted as the most efficient killing machines abroad, and the ideal mechanisms for surveillance at home</w:t>
      </w:r>
      <w:r w:rsidRPr="004D1B5D">
        <w:rPr>
          <w:rStyle w:val="StyleBoldUnderline"/>
        </w:rPr>
        <w:t>.</w:t>
      </w:r>
    </w:p>
    <w:p w:rsidR="003B3A6E" w:rsidRPr="00913431" w:rsidRDefault="003B3A6E" w:rsidP="003B3A6E">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3B3A6E" w:rsidRDefault="003B3A6E" w:rsidP="003B3A6E">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5" w:anchor="more-51516" w:history="1">
        <w:r w:rsidRPr="00824F87">
          <w:rPr>
            <w:rStyle w:val="Hyperlink"/>
          </w:rPr>
          <w:t>http://www.volokh.com/2011/10/09/what-kind-of-drones-arms-race-is-coming/#more-51516</w:t>
        </w:r>
      </w:hyperlink>
    </w:p>
    <w:p w:rsidR="003B3A6E" w:rsidRDefault="003B3A6E" w:rsidP="003B3A6E">
      <w:r w:rsidRPr="00DB435A">
        <w:rPr>
          <w:sz w:val="16"/>
        </w:rPr>
        <w:t xml:space="preserve">New York Times national security correspondent Scott Shane has an opinion piece in today’s Sunday Times predicting an “arms race” in military drones. </w:t>
      </w:r>
      <w:r w:rsidRPr="008D3E84">
        <w:rPr>
          <w:rStyle w:val="StyleBoldUnderline"/>
          <w:highlight w:val="yellow"/>
        </w:rPr>
        <w:t>The method</w:t>
      </w:r>
      <w:r w:rsidRPr="00DB435A">
        <w:rPr>
          <w:rStyle w:val="StyleBoldUnderline"/>
        </w:rPr>
        <w:t>ology</w:t>
      </w:r>
      <w:r w:rsidRPr="00DB435A">
        <w:rPr>
          <w:sz w:val="16"/>
        </w:rPr>
        <w:t xml:space="preserve"> essentially </w:t>
      </w:r>
      <w:r w:rsidRPr="008D3E84">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8D3E84">
        <w:rPr>
          <w:rStyle w:val="StyleBoldUnderline"/>
          <w:highlight w:val="yellow"/>
        </w:rPr>
        <w:t>then</w:t>
      </w:r>
      <w:r w:rsidRPr="00DB435A">
        <w:rPr>
          <w:sz w:val="16"/>
        </w:rPr>
        <w:t xml:space="preserve"> looks </w:t>
      </w:r>
      <w:r w:rsidRPr="008D3E84">
        <w:rPr>
          <w:rStyle w:val="StyleBoldUnderline"/>
          <w:highlight w:val="yellow"/>
        </w:rPr>
        <w:t>at</w:t>
      </w:r>
      <w:r w:rsidRPr="00DB435A">
        <w:rPr>
          <w:rStyle w:val="StyleBoldUnderline"/>
        </w:rPr>
        <w:t xml:space="preserve"> the list of </w:t>
      </w:r>
      <w:r w:rsidRPr="008D3E84">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r w:rsidRPr="00890BCB">
        <w:rPr>
          <w:sz w:val="12"/>
        </w:rPr>
        <w:t xml:space="preserve">¶ </w:t>
      </w: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890BCB">
        <w:rPr>
          <w:sz w:val="12"/>
        </w:rPr>
        <w:t xml:space="preserve">¶ </w:t>
      </w: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r w:rsidRPr="00890BCB">
        <w:rPr>
          <w:sz w:val="12"/>
        </w:rPr>
        <w:t xml:space="preserve">¶ </w:t>
      </w:r>
      <w:r w:rsidRPr="00DB435A">
        <w:rPr>
          <w:rStyle w:val="StyleBoldUnderline"/>
        </w:rPr>
        <w:t>By</w:t>
      </w:r>
      <w:r w:rsidRPr="00DB435A">
        <w:rPr>
          <w:sz w:val="16"/>
        </w:rPr>
        <w:t xml:space="preserve"> </w:t>
      </w:r>
      <w:r w:rsidRPr="008D3E84">
        <w:rPr>
          <w:rStyle w:val="Emphasis"/>
          <w:highlight w:val="yellow"/>
        </w:rPr>
        <w:t>asserting that “we’re” creating it</w:t>
      </w:r>
      <w:r w:rsidRPr="008D3E84">
        <w:rPr>
          <w:rStyle w:val="StyleBoldUnderline"/>
          <w:highlight w:val="yellow"/>
        </w:rPr>
        <w:t>,</w:t>
      </w:r>
      <w:r w:rsidRPr="008D3E84">
        <w:rPr>
          <w:sz w:val="16"/>
          <w:highlight w:val="yellow"/>
        </w:rPr>
        <w:t xml:space="preserve"> </w:t>
      </w:r>
      <w:r w:rsidRPr="008D3E84">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8D3E84">
        <w:rPr>
          <w:rStyle w:val="StyleBoldUnderline"/>
          <w:highlight w:val="yellow"/>
        </w:rPr>
        <w:t>and</w:t>
      </w:r>
      <w:r w:rsidRPr="00DB435A">
        <w:rPr>
          <w:rStyle w:val="StyleBoldUnderline"/>
        </w:rPr>
        <w:t xml:space="preserve"> that </w:t>
      </w:r>
      <w:r w:rsidRPr="008D3E84">
        <w:rPr>
          <w:rStyle w:val="StyleBoldUnderline"/>
          <w:highlight w:val="yellow"/>
        </w:rPr>
        <w:t>it is a</w:t>
      </w:r>
      <w:r w:rsidRPr="008D3E84">
        <w:rPr>
          <w:sz w:val="16"/>
          <w:highlight w:val="yellow"/>
        </w:rPr>
        <w:t xml:space="preserve"> </w:t>
      </w:r>
      <w:r w:rsidRPr="008D3E84">
        <w:rPr>
          <w:rStyle w:val="Emphasis"/>
          <w:highlight w:val="yellow"/>
        </w:rPr>
        <w:t>consequence of the US</w:t>
      </w:r>
      <w:r w:rsidRPr="00890BCB">
        <w:rPr>
          <w:rStyle w:val="Emphasis"/>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8D3E84">
        <w:rPr>
          <w:rStyle w:val="StyleBoldUnderline"/>
          <w:highlight w:val="yellow"/>
        </w:rPr>
        <w:t>changing the normative</w:t>
      </w:r>
      <w:r w:rsidRPr="00DB435A">
        <w:rPr>
          <w:rStyle w:val="StyleBoldUnderline"/>
        </w:rPr>
        <w:t xml:space="preserve"> legal and moral </w:t>
      </w:r>
      <w:r w:rsidRPr="008D3E84">
        <w:rPr>
          <w:rStyle w:val="StyleBoldUnderline"/>
          <w:highlight w:val="yellow"/>
        </w:rPr>
        <w:t>rules</w:t>
      </w:r>
      <w:r w:rsidRPr="00DB435A">
        <w:rPr>
          <w:rStyle w:val="StyleBoldUnderline"/>
        </w:rPr>
        <w:t xml:space="preserve"> in the international community </w:t>
      </w:r>
      <w:r w:rsidRPr="008D3E84">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w:t>
      </w:r>
      <w:r>
        <w:rPr>
          <w:sz w:val="16"/>
        </w:rPr>
        <w:t xml:space="preserve"> </w:t>
      </w:r>
      <w:r w:rsidRPr="00DB435A">
        <w:rPr>
          <w:sz w:val="16"/>
        </w:rPr>
        <w:t xml:space="preserve">Irrespective of what one might be entitled to do to them, is it so very difficult to conclude, even in the New York Times, that Anwar al-Awlaki was, in objective terms, our enemy?) </w:t>
      </w:r>
      <w:r w:rsidRPr="00890BCB">
        <w:rPr>
          <w:sz w:val="12"/>
        </w:rPr>
        <w:t xml:space="preserve">¶ </w:t>
      </w:r>
      <w:r w:rsidRPr="00DB435A">
        <w:rPr>
          <w:rStyle w:val="StyleBoldUnderline"/>
        </w:rPr>
        <w:t>It sounds like it must be true. But is it?</w:t>
      </w:r>
      <w:r w:rsidRPr="00DB435A">
        <w:rPr>
          <w:sz w:val="16"/>
        </w:rPr>
        <w:t xml:space="preserve"> </w:t>
      </w:r>
      <w:r w:rsidRPr="008D3E84">
        <w:rPr>
          <w:rStyle w:val="StyleBoldUnderline"/>
          <w:highlight w:val="yellow"/>
        </w:rPr>
        <w:t>There are a</w:t>
      </w:r>
      <w:r w:rsidRPr="008D3E84">
        <w:rPr>
          <w:sz w:val="16"/>
          <w:highlight w:val="yellow"/>
        </w:rPr>
        <w:t xml:space="preserve"> </w:t>
      </w:r>
      <w:r w:rsidRPr="008D3E84">
        <w:rPr>
          <w:rStyle w:val="Emphasis"/>
          <w:highlight w:val="yellow"/>
        </w:rPr>
        <w:t>number of reasons to doubt</w:t>
      </w:r>
      <w:r w:rsidRPr="00DB435A">
        <w:rPr>
          <w:sz w:val="16"/>
        </w:rPr>
        <w:t xml:space="preserve"> </w:t>
      </w:r>
      <w:r w:rsidRPr="00DB435A">
        <w:rPr>
          <w:rStyle w:val="StyleBoldUnderline"/>
        </w:rPr>
        <w:t xml:space="preserve">that moves by other countries are an arms race in the sense that </w:t>
      </w:r>
      <w:r w:rsidRPr="008D3E84">
        <w:rPr>
          <w:rStyle w:val="StyleBoldUnderline"/>
          <w:highlight w:val="yellow"/>
        </w:rPr>
        <w:t>the US “created” it or</w:t>
      </w:r>
      <w:r w:rsidRPr="008D3E84">
        <w:rPr>
          <w:sz w:val="16"/>
          <w:highlight w:val="yellow"/>
        </w:rPr>
        <w:t xml:space="preserve"> </w:t>
      </w:r>
      <w:r w:rsidRPr="008D3E84">
        <w:rPr>
          <w:rStyle w:val="Emphasis"/>
          <w:highlight w:val="yellow"/>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r w:rsidRPr="00890BCB">
        <w:rPr>
          <w:sz w:val="12"/>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w:t>
      </w:r>
      <w:r w:rsidRPr="00DB435A">
        <w:rPr>
          <w:sz w:val="16"/>
        </w:rPr>
        <w:lastRenderedPageBreak/>
        <w:t xml:space="preserve">is busily plying up and down the streets of San Francisco, but which started as a DARPA project). </w:t>
      </w:r>
      <w:r w:rsidRPr="008D3E84">
        <w:rPr>
          <w:rStyle w:val="StyleBoldUnderline"/>
          <w:highlight w:val="yellow"/>
        </w:rPr>
        <w:t>UAVs will</w:t>
      </w:r>
      <w:r w:rsidRPr="00DB435A">
        <w:rPr>
          <w:rStyle w:val="StyleBoldUnderline"/>
        </w:rPr>
        <w:t xml:space="preserve"> eventually </w:t>
      </w:r>
      <w:r w:rsidRPr="008D3E84">
        <w:rPr>
          <w:rStyle w:val="StyleBoldUnderline"/>
          <w:highlight w:val="yellow"/>
        </w:rPr>
        <w:t>move into many roles</w:t>
      </w:r>
      <w:r w:rsidRPr="00DB435A">
        <w:rPr>
          <w:rStyle w:val="StyleBoldUnderline"/>
        </w:rPr>
        <w:t xml:space="preserve"> in ordinary aviation, </w:t>
      </w:r>
      <w:r w:rsidRPr="008D3E84">
        <w:rPr>
          <w:rStyle w:val="StyleBoldUnderline"/>
          <w:highlight w:val="yellow"/>
        </w:rPr>
        <w:t>because it is cheaper,</w:t>
      </w:r>
      <w:r w:rsidRPr="00DB435A">
        <w:rPr>
          <w:rStyle w:val="StyleBoldUnderline"/>
        </w:rPr>
        <w:t xml:space="preserve"> relatively </w:t>
      </w:r>
      <w:r w:rsidRPr="008D3E84">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8D3E84">
        <w:rPr>
          <w:rStyle w:val="StyleBoldUnderline"/>
          <w:highlight w:val="yellow"/>
        </w:rPr>
        <w:t>any</w:t>
      </w:r>
      <w:r w:rsidRPr="00DB435A">
        <w:rPr>
          <w:rStyle w:val="StyleBoldUnderline"/>
        </w:rPr>
        <w:t xml:space="preserve"> substantial </w:t>
      </w:r>
      <w:r w:rsidRPr="008D3E84">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r w:rsidRPr="00890BCB">
        <w:rPr>
          <w:sz w:val="12"/>
        </w:rPr>
        <w:t xml:space="preserve">¶ </w:t>
      </w:r>
      <w:r w:rsidRPr="00DB435A">
        <w:rPr>
          <w:sz w:val="16"/>
        </w:rPr>
        <w:t xml:space="preserve">But the point is that </w:t>
      </w:r>
      <w:r w:rsidRPr="008D3E84">
        <w:rPr>
          <w:rStyle w:val="Emphasis"/>
          <w:highlight w:val="yellow"/>
        </w:rPr>
        <w:t>this was happening anyway</w:t>
      </w:r>
      <w:r w:rsidRPr="008D3E84">
        <w:rPr>
          <w:sz w:val="16"/>
          <w:highlight w:val="yellow"/>
        </w:rPr>
        <w:t xml:space="preserve">, </w:t>
      </w:r>
      <w:r w:rsidRPr="008D3E84">
        <w:rPr>
          <w:rStyle w:val="StyleBoldUnderline"/>
          <w:highlight w:val="yellow"/>
        </w:rPr>
        <w:t>and the tech</w:t>
      </w:r>
      <w:r w:rsidRPr="00DB435A">
        <w:rPr>
          <w:rStyle w:val="StyleBoldUnderline"/>
        </w:rPr>
        <w:t xml:space="preserve">nology </w:t>
      </w:r>
      <w:r w:rsidRPr="008D3E84">
        <w:rPr>
          <w:rStyle w:val="StyleBoldUnderline"/>
          <w:highlight w:val="yellow"/>
        </w:rPr>
        <w:t>was</w:t>
      </w:r>
      <w:r w:rsidRPr="00DB435A">
        <w:rPr>
          <w:rStyle w:val="StyleBoldUnderline"/>
        </w:rPr>
        <w:t xml:space="preserve"> already </w:t>
      </w:r>
      <w:r w:rsidRPr="008D3E84">
        <w:rPr>
          <w:rStyle w:val="StyleBoldUnderline"/>
          <w:highlight w:val="yellow"/>
        </w:rPr>
        <w:t>available</w:t>
      </w:r>
      <w:r w:rsidRPr="008D3E84">
        <w:rPr>
          <w:sz w:val="16"/>
          <w:highlight w:val="yellow"/>
        </w:rPr>
        <w:t xml:space="preserve">. </w:t>
      </w:r>
      <w:r w:rsidRPr="008D3E84">
        <w:rPr>
          <w:rStyle w:val="StyleBoldUnderline"/>
          <w:highlight w:val="yellow"/>
        </w:rPr>
        <w:t>The US</w:t>
      </w:r>
      <w:r w:rsidRPr="00DB435A">
        <w:rPr>
          <w:sz w:val="16"/>
        </w:rPr>
        <w:t xml:space="preserve"> might have been first, but it </w:t>
      </w:r>
      <w:r w:rsidRPr="008D3E84">
        <w:rPr>
          <w:rStyle w:val="Emphasis"/>
          <w:highlight w:val="yellow"/>
        </w:rPr>
        <w:t>hasn’t sparked an arms</w:t>
      </w:r>
      <w:r w:rsidRPr="00890BCB">
        <w:rPr>
          <w:rStyle w:val="Emphasis"/>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890BCB">
        <w:rPr>
          <w:rStyle w:val="Emphasis"/>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8D3E84">
        <w:rPr>
          <w:rStyle w:val="StyleBoldUnderline"/>
          <w:highlight w:val="yellow"/>
        </w:rPr>
        <w:t>the US opening Pandora’s box is</w:t>
      </w:r>
      <w:r w:rsidRPr="008D3E84">
        <w:rPr>
          <w:sz w:val="16"/>
          <w:highlight w:val="yellow"/>
        </w:rPr>
        <w:t xml:space="preserve"> </w:t>
      </w:r>
      <w:r w:rsidRPr="008D3E84">
        <w:rPr>
          <w:rStyle w:val="Emphasis"/>
          <w:highlight w:val="yellow"/>
        </w:rPr>
        <w:t>not a credible understanding of the</w:t>
      </w:r>
      <w:r w:rsidRPr="00890BCB">
        <w:rPr>
          <w:rStyle w:val="Emphasis"/>
        </w:rPr>
        <w:t xml:space="preserve"> development and applications of the </w:t>
      </w:r>
      <w:r w:rsidRPr="008D3E84">
        <w:rPr>
          <w:rStyle w:val="Emphasis"/>
          <w:highlight w:val="yellow"/>
        </w:rPr>
        <w:t>tech</w:t>
      </w:r>
      <w:r w:rsidRPr="00890BCB">
        <w:rPr>
          <w:rStyle w:val="Emphasis"/>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r w:rsidRPr="00890BCB">
        <w:rPr>
          <w:sz w:val="12"/>
        </w:rPr>
        <w:t xml:space="preserve">¶ </w:t>
      </w:r>
      <w:r w:rsidRPr="00DB435A">
        <w:rPr>
          <w:sz w:val="16"/>
        </w:rPr>
        <w:t xml:space="preserve">Moving on from the avionics, </w:t>
      </w:r>
      <w:r w:rsidRPr="008D3E84">
        <w:rPr>
          <w:rStyle w:val="StyleBoldUnderline"/>
          <w:highlight w:val="yellow"/>
        </w:rPr>
        <w:t>weaponizing</w:t>
      </w:r>
      <w:r w:rsidRPr="00DB435A">
        <w:rPr>
          <w:rStyle w:val="StyleBoldUnderline"/>
        </w:rPr>
        <w:t xml:space="preserve"> the craft </w:t>
      </w:r>
      <w:r w:rsidRPr="008D3E84">
        <w:rPr>
          <w:rStyle w:val="StyleBoldUnderline"/>
          <w:highlight w:val="yellow"/>
        </w:rPr>
        <w:t>is</w:t>
      </w:r>
      <w:r w:rsidRPr="00DB435A">
        <w:rPr>
          <w:rStyle w:val="StyleBoldUnderline"/>
        </w:rPr>
        <w:t xml:space="preserve"> also </w:t>
      </w:r>
      <w:r w:rsidRPr="008D3E84">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8D3E84">
        <w:rPr>
          <w:rStyle w:val="StyleBoldUnderline"/>
          <w:highlight w:val="yellow"/>
        </w:rPr>
        <w:t>The US didn’t spark an arms race; this would occur</w:t>
      </w:r>
      <w:r w:rsidRPr="008D3E84">
        <w:rPr>
          <w:sz w:val="16"/>
          <w:highlight w:val="yellow"/>
        </w:rPr>
        <w:t xml:space="preserve"> </w:t>
      </w:r>
      <w:r w:rsidRPr="008D3E84">
        <w:rPr>
          <w:rStyle w:val="Emphasis"/>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r w:rsidRPr="00890BCB">
        <w:rPr>
          <w:sz w:val="12"/>
        </w:rPr>
        <w:t xml:space="preserve">¶ </w:t>
      </w:r>
    </w:p>
    <w:p w:rsidR="003B3A6E" w:rsidRPr="00913431" w:rsidRDefault="003B3A6E" w:rsidP="003B3A6E">
      <w:pPr>
        <w:pStyle w:val="Heading4"/>
      </w:pPr>
      <w:r>
        <w:t xml:space="preserve">No risk of drone wars </w:t>
      </w:r>
    </w:p>
    <w:p w:rsidR="003B3A6E" w:rsidRDefault="003B3A6E" w:rsidP="003B3A6E">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3B3A6E" w:rsidRPr="0047627C" w:rsidRDefault="003B3A6E" w:rsidP="003B3A6E">
      <w:pPr>
        <w:rPr>
          <w:sz w:val="16"/>
        </w:rPr>
      </w:pPr>
      <w:r w:rsidRPr="0047627C">
        <w:rPr>
          <w:sz w:val="16"/>
        </w:rPr>
        <w:t xml:space="preserve">In short, </w:t>
      </w:r>
      <w:r w:rsidRPr="008D3E84">
        <w:rPr>
          <w:rStyle w:val="StyleBoldUnderline"/>
          <w:highlight w:val="yellow"/>
        </w:rPr>
        <w:t>the doomsday drone scenario</w:t>
      </w:r>
      <w:r w:rsidRPr="0047627C">
        <w:rPr>
          <w:sz w:val="16"/>
        </w:rPr>
        <w:t xml:space="preserve"> Ignatieff and Sharkey predict </w:t>
      </w:r>
      <w:r w:rsidRPr="008D3E84">
        <w:rPr>
          <w:rStyle w:val="StyleBoldUnderline"/>
          <w:highlight w:val="yellow"/>
        </w:rPr>
        <w:t>results from an excessive focus on</w:t>
      </w:r>
      <w:r w:rsidRPr="00913431">
        <w:rPr>
          <w:rStyle w:val="StyleBoldUnderline"/>
        </w:rPr>
        <w:t xml:space="preserve"> rapidly-</w:t>
      </w:r>
      <w:r w:rsidRPr="008D3E84">
        <w:rPr>
          <w:rStyle w:val="StyleBoldUnderline"/>
          <w:highlight w:val="yellow"/>
        </w:rPr>
        <w:t>evolving</w:t>
      </w:r>
      <w:r w:rsidRPr="00913431">
        <w:rPr>
          <w:rStyle w:val="StyleBoldUnderline"/>
        </w:rPr>
        <w:t xml:space="preserve"> military </w:t>
      </w:r>
      <w:r w:rsidRPr="008D3E84">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8D3E84">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8D3E84">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8D3E84">
        <w:rPr>
          <w:rStyle w:val="Emphasis"/>
          <w:highlight w:val="yellow"/>
        </w:rPr>
        <w:t>principles of deterrence</w:t>
      </w:r>
      <w:r w:rsidRPr="0047627C">
        <w:rPr>
          <w:sz w:val="16"/>
        </w:rPr>
        <w:t xml:space="preserve">, for example, </w:t>
      </w:r>
      <w:r w:rsidRPr="008D3E84">
        <w:rPr>
          <w:rStyle w:val="StyleBoldUnderline"/>
          <w:highlight w:val="yellow"/>
        </w:rPr>
        <w:t>when deciding to launch</w:t>
      </w:r>
      <w:r w:rsidRPr="00913431">
        <w:rPr>
          <w:rStyle w:val="StyleBoldUnderline"/>
        </w:rPr>
        <w:t xml:space="preserve"> a </w:t>
      </w:r>
      <w:r w:rsidRPr="008D3E84">
        <w:rPr>
          <w:rStyle w:val="StyleBoldUnderline"/>
          <w:highlight w:val="yellow"/>
        </w:rPr>
        <w:t>t</w:t>
      </w:r>
      <w:r w:rsidRPr="00913431">
        <w:rPr>
          <w:rStyle w:val="StyleBoldUnderline"/>
        </w:rPr>
        <w:t xml:space="preserve">argeted </w:t>
      </w:r>
      <w:r w:rsidRPr="008D3E84">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8D3E84">
        <w:rPr>
          <w:rStyle w:val="StyleBoldUnderline"/>
          <w:highlight w:val="yellow"/>
        </w:rPr>
        <w:t>Drones</w:t>
      </w:r>
      <w:r w:rsidRPr="0047627C">
        <w:rPr>
          <w:sz w:val="16"/>
        </w:rPr>
        <w:t xml:space="preserve"> may make waging war more domestically palatable, but they </w:t>
      </w:r>
      <w:r w:rsidRPr="008D3E84">
        <w:rPr>
          <w:rStyle w:val="Emphasis"/>
          <w:highlight w:val="yellow"/>
        </w:rPr>
        <w:t>don’t change the</w:t>
      </w:r>
      <w:r w:rsidRPr="0047627C">
        <w:rPr>
          <w:rStyle w:val="Emphasis"/>
        </w:rPr>
        <w:t xml:space="preserve"> very </w:t>
      </w:r>
      <w:r w:rsidRPr="008D3E84">
        <w:rPr>
          <w:rStyle w:val="Emphasis"/>
          <w:highlight w:val="yellow"/>
        </w:rPr>
        <w:t>serious risks of retaliation for an attacking state</w:t>
      </w:r>
      <w:r w:rsidRPr="008D3E84">
        <w:rPr>
          <w:sz w:val="16"/>
          <w:highlight w:val="yellow"/>
        </w:rPr>
        <w:t xml:space="preserve">. </w:t>
      </w:r>
      <w:r w:rsidRPr="008D3E84">
        <w:rPr>
          <w:rStyle w:val="StyleBoldUnderline"/>
          <w:highlight w:val="yellow"/>
        </w:rPr>
        <w:t>Any state</w:t>
      </w:r>
      <w:r w:rsidRPr="00913431">
        <w:rPr>
          <w:rStyle w:val="StyleBoldUnderline"/>
        </w:rPr>
        <w:t xml:space="preserve"> otherwise </w:t>
      </w:r>
      <w:r w:rsidRPr="008D3E84">
        <w:rPr>
          <w:rStyle w:val="StyleBoldUnderline"/>
          <w:highlight w:val="yellow"/>
        </w:rPr>
        <w:t>deterred</w:t>
      </w:r>
      <w:r w:rsidRPr="00913431">
        <w:rPr>
          <w:rStyle w:val="StyleBoldUnderline"/>
        </w:rPr>
        <w:t xml:space="preserve"> from using force abroad</w:t>
      </w:r>
      <w:r w:rsidRPr="0047627C">
        <w:rPr>
          <w:sz w:val="16"/>
        </w:rPr>
        <w:t xml:space="preserve"> </w:t>
      </w:r>
      <w:r w:rsidRPr="008D3E84">
        <w:rPr>
          <w:rStyle w:val="Emphasis"/>
          <w:highlight w:val="yellow"/>
        </w:rPr>
        <w:t>will not significantly increase its power projection on</w:t>
      </w:r>
      <w:r w:rsidRPr="0047627C">
        <w:rPr>
          <w:rStyle w:val="Emphasis"/>
        </w:rPr>
        <w:t xml:space="preserve"> account of </w:t>
      </w:r>
      <w:r w:rsidRPr="008D3E84">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8D3E84">
        <w:rPr>
          <w:rStyle w:val="StyleBoldUnderline"/>
          <w:highlight w:val="yellow"/>
        </w:rPr>
        <w:t>states whose use</w:t>
      </w:r>
      <w:r w:rsidRPr="00913431">
        <w:rPr>
          <w:rStyle w:val="StyleBoldUnderline"/>
        </w:rPr>
        <w:t xml:space="preserve"> of drones </w:t>
      </w:r>
      <w:r w:rsidRPr="008D3E84">
        <w:rPr>
          <w:rStyle w:val="StyleBoldUnderline"/>
          <w:highlight w:val="yellow"/>
        </w:rPr>
        <w:t>could threaten</w:t>
      </w:r>
      <w:r w:rsidRPr="00913431">
        <w:rPr>
          <w:rStyle w:val="StyleBoldUnderline"/>
        </w:rPr>
        <w:t xml:space="preserve"> U.S. </w:t>
      </w:r>
      <w:r w:rsidRPr="008D3E84">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8D3E84">
        <w:rPr>
          <w:rStyle w:val="Emphasis"/>
          <w:highlight w:val="yellow"/>
        </w:rPr>
        <w:t>are not democratic</w:t>
      </w:r>
      <w:r w:rsidRPr="0047627C">
        <w:rPr>
          <w:sz w:val="16"/>
        </w:rPr>
        <w:t xml:space="preserve">, which means that </w:t>
      </w:r>
      <w:r w:rsidRPr="008D3E84">
        <w:rPr>
          <w:rStyle w:val="StyleBoldUnderline"/>
          <w:highlight w:val="yellow"/>
        </w:rPr>
        <w:t>the</w:t>
      </w:r>
      <w:r w:rsidRPr="00913431">
        <w:rPr>
          <w:rStyle w:val="StyleBoldUnderline"/>
        </w:rPr>
        <w:t xml:space="preserve"> possible political </w:t>
      </w:r>
      <w:r w:rsidRPr="008D3E84">
        <w:rPr>
          <w:rStyle w:val="StyleBoldUnderline"/>
          <w:highlight w:val="yellow"/>
        </w:rPr>
        <w:t>ramifications of the low risk of casualties</w:t>
      </w:r>
      <w:r w:rsidRPr="00913431">
        <w:rPr>
          <w:rStyle w:val="StyleBoldUnderline"/>
        </w:rPr>
        <w:t xml:space="preserve"> resulting from drone </w:t>
      </w:r>
      <w:r w:rsidRPr="008D3E84">
        <w:rPr>
          <w:rStyle w:val="StyleBoldUnderline"/>
          <w:highlight w:val="yellow"/>
        </w:rPr>
        <w:t>use are</w:t>
      </w:r>
      <w:r w:rsidRPr="008D3E84">
        <w:rPr>
          <w:sz w:val="16"/>
          <w:highlight w:val="yellow"/>
        </w:rPr>
        <w:t xml:space="preserve"> </w:t>
      </w:r>
      <w:r w:rsidRPr="008D3E84">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8D3E84">
        <w:rPr>
          <w:rStyle w:val="StyleBoldUnderline"/>
          <w:highlight w:val="yellow"/>
        </w:rPr>
        <w:t>experience with drones bears</w:t>
      </w:r>
      <w:r w:rsidRPr="008D3E84">
        <w:rPr>
          <w:sz w:val="16"/>
          <w:highlight w:val="yellow"/>
        </w:rPr>
        <w:t xml:space="preserve"> </w:t>
      </w:r>
      <w:r w:rsidRPr="008D3E84">
        <w:rPr>
          <w:rStyle w:val="Emphasis"/>
          <w:highlight w:val="yellow"/>
        </w:rPr>
        <w:t>no evidence</w:t>
      </w:r>
      <w:r w:rsidRPr="008D3E84">
        <w:rPr>
          <w:sz w:val="16"/>
          <w:highlight w:val="yellow"/>
        </w:rPr>
        <w:t xml:space="preserve"> </w:t>
      </w:r>
      <w:r w:rsidRPr="008D3E84">
        <w:rPr>
          <w:rStyle w:val="StyleBoldUnderline"/>
          <w:highlight w:val="yellow"/>
        </w:rPr>
        <w:t>of</w:t>
      </w:r>
      <w:r w:rsidRPr="00913431">
        <w:rPr>
          <w:rStyle w:val="StyleBoldUnderline"/>
        </w:rPr>
        <w:t xml:space="preserve"> impending </w:t>
      </w:r>
      <w:r w:rsidRPr="008D3E84">
        <w:rPr>
          <w:rStyle w:val="StyleBoldUnderline"/>
          <w:highlight w:val="yellow"/>
        </w:rPr>
        <w:t>instability in the global</w:t>
      </w:r>
      <w:r w:rsidRPr="00913431">
        <w:rPr>
          <w:rStyle w:val="StyleBoldUnderline"/>
        </w:rPr>
        <w:t xml:space="preserve"> strategic </w:t>
      </w:r>
      <w:r w:rsidRPr="008D3E84">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8D3E84">
        <w:rPr>
          <w:rStyle w:val="StyleBoldUnderline"/>
          <w:highlight w:val="yellow"/>
        </w:rPr>
        <w:t>warfare remains</w:t>
      </w:r>
      <w:r w:rsidRPr="008D3E84">
        <w:rPr>
          <w:sz w:val="16"/>
          <w:highlight w:val="yellow"/>
        </w:rPr>
        <w:t xml:space="preserve"> </w:t>
      </w:r>
      <w:r w:rsidRPr="008D3E84">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3B3A6E" w:rsidRDefault="003B3A6E" w:rsidP="003B3A6E">
      <w:pPr>
        <w:pStyle w:val="Heading4"/>
      </w:pPr>
      <w:r>
        <w:lastRenderedPageBreak/>
        <w:t xml:space="preserve">No China modeling. </w:t>
      </w:r>
    </w:p>
    <w:p w:rsidR="003B3A6E" w:rsidRDefault="003B3A6E" w:rsidP="003B3A6E">
      <w:r w:rsidRPr="00811D5E">
        <w:rPr>
          <w:rStyle w:val="StyleStyleBold12pt"/>
        </w:rPr>
        <w:t>Lewis</w:t>
      </w:r>
      <w:r>
        <w:t xml:space="preserve">, teaches international law and the law of war at Ohio Northern University School of Law, </w:t>
      </w:r>
      <w:r w:rsidRPr="00811D5E">
        <w:rPr>
          <w:rStyle w:val="StyleStyleBold12pt"/>
        </w:rPr>
        <w:t>‘11</w:t>
      </w:r>
    </w:p>
    <w:p w:rsidR="003B3A6E" w:rsidRPr="00811D5E" w:rsidRDefault="003B3A6E" w:rsidP="003B3A6E">
      <w:r>
        <w:t>[Michael, October 17th, 2011, "Unfounded Drone Fears," Los Angeles Times, articles.latimes.com/2011/oct/17/opinion/la-oe--lewis-drones-20111017</w:t>
      </w:r>
    </w:p>
    <w:p w:rsidR="003B3A6E" w:rsidRPr="00811D5E" w:rsidRDefault="003B3A6E" w:rsidP="003B3A6E">
      <w:pPr>
        <w:rPr>
          <w:b/>
          <w:iCs/>
          <w:u w:val="single"/>
          <w:bdr w:val="single" w:sz="18" w:space="0" w:color="auto"/>
        </w:rPr>
      </w:pPr>
      <w:r w:rsidRPr="008D3E84">
        <w:rPr>
          <w:rStyle w:val="Emphasis"/>
          <w:highlight w:val="yellow"/>
        </w:rPr>
        <w:t>Myth 3</w:t>
      </w:r>
      <w:r w:rsidRPr="00131304">
        <w:rPr>
          <w:sz w:val="16"/>
        </w:rPr>
        <w:t xml:space="preserve">: The </w:t>
      </w:r>
      <w:r w:rsidRPr="008D3E84">
        <w:rPr>
          <w:rStyle w:val="StyleBoldUnderline"/>
          <w:highlight w:val="yellow"/>
        </w:rPr>
        <w:t>U.S.</w:t>
      </w:r>
      <w:r w:rsidRPr="00926F35">
        <w:rPr>
          <w:rStyle w:val="StyleBoldUnderline"/>
        </w:rPr>
        <w:t xml:space="preserve"> use of </w:t>
      </w:r>
      <w:r w:rsidRPr="008D3E84">
        <w:rPr>
          <w:rStyle w:val="StyleBoldUnderline"/>
          <w:highlight w:val="yellow"/>
        </w:rPr>
        <w:t>drones</w:t>
      </w:r>
      <w:r w:rsidRPr="00926F35">
        <w:rPr>
          <w:rStyle w:val="StyleBoldUnderline"/>
        </w:rPr>
        <w:t xml:space="preserve"> in cases such as the Awlaki killing in Yemen serves to </w:t>
      </w:r>
      <w:r w:rsidRPr="008D3E84">
        <w:rPr>
          <w:rStyle w:val="StyleBoldUnderline"/>
          <w:highlight w:val="yellow"/>
        </w:rPr>
        <w:t>legitimize</w:t>
      </w:r>
      <w:r w:rsidRPr="00926F35">
        <w:rPr>
          <w:rStyle w:val="StyleBoldUnderline"/>
        </w:rPr>
        <w:t xml:space="preserve"> their </w:t>
      </w:r>
      <w:r w:rsidRPr="008D3E84">
        <w:rPr>
          <w:rStyle w:val="StyleBoldUnderline"/>
          <w:highlight w:val="yellow"/>
        </w:rPr>
        <w:t>use by China or Russia. I</w:t>
      </w:r>
      <w:r w:rsidRPr="00D9602F">
        <w:rPr>
          <w:rStyle w:val="StyleBoldUnderline"/>
        </w:rPr>
        <w:t>nternational</w:t>
      </w:r>
      <w:r w:rsidRPr="00926F35">
        <w:rPr>
          <w:rStyle w:val="StyleBoldUnderline"/>
        </w:rPr>
        <w:t xml:space="preserve"> </w:t>
      </w:r>
      <w:r w:rsidRPr="008D3E84">
        <w:rPr>
          <w:rStyle w:val="StyleBoldUnderline"/>
          <w:highlight w:val="yellow"/>
        </w:rPr>
        <w:t>law</w:t>
      </w:r>
      <w:r w:rsidRPr="00926F35">
        <w:rPr>
          <w:rStyle w:val="StyleBoldUnderline"/>
        </w:rPr>
        <w:t xml:space="preserve"> </w:t>
      </w:r>
      <w:r w:rsidRPr="008D3E84">
        <w:rPr>
          <w:rStyle w:val="StyleBoldUnderline"/>
          <w:highlight w:val="yellow"/>
        </w:rPr>
        <w:t>places</w:t>
      </w:r>
      <w:r w:rsidRPr="00926F35">
        <w:rPr>
          <w:rStyle w:val="StyleBoldUnderline"/>
        </w:rPr>
        <w:t xml:space="preserve"> </w:t>
      </w:r>
      <w:r w:rsidRPr="008D3E84">
        <w:rPr>
          <w:rStyle w:val="StyleBoldUnderline"/>
          <w:highlight w:val="yellow"/>
        </w:rPr>
        <w:t>the same restrictions on</w:t>
      </w:r>
      <w:r w:rsidRPr="00926F35">
        <w:rPr>
          <w:rStyle w:val="StyleBoldUnderline"/>
        </w:rPr>
        <w:t xml:space="preserve"> the use of </w:t>
      </w:r>
      <w:r w:rsidRPr="008D3E84">
        <w:rPr>
          <w:rStyle w:val="StyleBoldUnderline"/>
          <w:highlight w:val="yellow"/>
        </w:rPr>
        <w:t>drones that it places on any other use of military force</w:t>
      </w:r>
      <w:r w:rsidRPr="008D3E84">
        <w:rPr>
          <w:b/>
          <w:sz w:val="16"/>
          <w:highlight w:val="yellow"/>
        </w:rPr>
        <w:t>.</w:t>
      </w:r>
      <w:r w:rsidRPr="008D3E84">
        <w:rPr>
          <w:sz w:val="16"/>
          <w:highlight w:val="yellow"/>
        </w:rPr>
        <w:t xml:space="preserve"> </w:t>
      </w:r>
      <w:r w:rsidRPr="008D3E84">
        <w:rPr>
          <w:rStyle w:val="StyleBoldUnderline"/>
          <w:highlight w:val="yellow"/>
        </w:rPr>
        <w:t>The U.S.</w:t>
      </w:r>
      <w:r w:rsidRPr="00926F35">
        <w:rPr>
          <w:rStyle w:val="StyleBoldUnderline"/>
        </w:rPr>
        <w:t xml:space="preserve"> used a drone on Yemeni territory to kill Awlaki because it </w:t>
      </w:r>
      <w:r w:rsidRPr="008D3E84">
        <w:rPr>
          <w:rStyle w:val="StyleBoldUnderline"/>
          <w:highlight w:val="yellow"/>
        </w:rPr>
        <w:t>was given permission to do</w:t>
      </w:r>
      <w:r w:rsidRPr="00926F35">
        <w:rPr>
          <w:rStyle w:val="StyleBoldUnderline"/>
        </w:rPr>
        <w:t xml:space="preserve"> so by the Yemeni government</w:t>
      </w:r>
      <w:r w:rsidRPr="00131304">
        <w:rPr>
          <w:sz w:val="16"/>
        </w:rPr>
        <w:t xml:space="preserve">, and </w:t>
      </w:r>
      <w:r w:rsidRPr="00926F35">
        <w:rPr>
          <w:rStyle w:val="StyleBoldUnderline"/>
        </w:rPr>
        <w:t>because Awlaki was an active member of an Al Qaeda affiliate</w:t>
      </w:r>
      <w:r w:rsidRPr="00131304">
        <w:rPr>
          <w:sz w:val="16"/>
        </w:rPr>
        <w:t xml:space="preserve"> who had repeatedly been involved in operations </w:t>
      </w:r>
      <w:r w:rsidRPr="00926F35">
        <w:rPr>
          <w:rStyle w:val="StyleBoldUnderline"/>
        </w:rPr>
        <w:t>designed to kill Americans</w:t>
      </w:r>
      <w:r w:rsidRPr="00131304">
        <w:rPr>
          <w:sz w:val="16"/>
        </w:rPr>
        <w:t xml:space="preserve"> at home and abroad. With such permission, </w:t>
      </w:r>
      <w:r w:rsidRPr="00926F35">
        <w:rPr>
          <w:rStyle w:val="StyleBoldUnderline"/>
        </w:rPr>
        <w:t>the U.S. could instead have employed special forces or a conventional airstrike</w:t>
      </w:r>
      <w:r w:rsidRPr="00131304">
        <w:rPr>
          <w:sz w:val="16"/>
        </w:rPr>
        <w:t>.</w:t>
      </w:r>
      <w:r w:rsidRPr="00131304">
        <w:rPr>
          <w:sz w:val="12"/>
        </w:rPr>
        <w:t>¶</w:t>
      </w:r>
      <w:r w:rsidRPr="00131304">
        <w:rPr>
          <w:sz w:val="16"/>
        </w:rPr>
        <w:t xml:space="preserve"> Numerous </w:t>
      </w:r>
      <w:r w:rsidRPr="008D3E84">
        <w:rPr>
          <w:rStyle w:val="StyleBoldUnderline"/>
          <w:highlight w:val="yellow"/>
        </w:rPr>
        <w:t>commentators</w:t>
      </w:r>
      <w:r w:rsidRPr="00926F35">
        <w:rPr>
          <w:rStyle w:val="StyleBoldUnderline"/>
        </w:rPr>
        <w:t xml:space="preserve"> </w:t>
      </w:r>
      <w:r w:rsidRPr="008D3E84">
        <w:rPr>
          <w:rStyle w:val="StyleBoldUnderline"/>
          <w:highlight w:val="yellow"/>
        </w:rPr>
        <w:t>have</w:t>
      </w:r>
      <w:r w:rsidRPr="00926F35">
        <w:rPr>
          <w:rStyle w:val="StyleBoldUnderline"/>
        </w:rPr>
        <w:t xml:space="preserve"> </w:t>
      </w:r>
      <w:r w:rsidRPr="008D3E84">
        <w:rPr>
          <w:rStyle w:val="StyleBoldUnderline"/>
          <w:highlight w:val="yellow"/>
        </w:rPr>
        <w:t>suggested</w:t>
      </w:r>
      <w:r w:rsidRPr="00926F35">
        <w:rPr>
          <w:rStyle w:val="StyleBoldUnderline"/>
        </w:rPr>
        <w:t xml:space="preserve"> that </w:t>
      </w:r>
      <w:r w:rsidRPr="008D3E84">
        <w:rPr>
          <w:rStyle w:val="StyleBoldUnderline"/>
          <w:highlight w:val="yellow"/>
        </w:rPr>
        <w:t>U.S. drone use legitimizes Russian drone use in Chechnya or Chinese drone use</w:t>
      </w:r>
      <w:r w:rsidRPr="00926F35">
        <w:rPr>
          <w:rStyle w:val="StyleBoldUnderline"/>
        </w:rPr>
        <w:t xml:space="preserve"> </w:t>
      </w:r>
      <w:r w:rsidRPr="008D3E84">
        <w:rPr>
          <w:rStyle w:val="StyleBoldUnderline"/>
          <w:highlight w:val="yellow"/>
        </w:rPr>
        <w:t>against the Uighurs</w:t>
      </w:r>
      <w:r w:rsidRPr="00926F35">
        <w:rPr>
          <w:rStyle w:val="StyleBoldUnderline"/>
        </w:rPr>
        <w:t xml:space="preserve">. </w:t>
      </w:r>
      <w:r w:rsidRPr="008D3E84">
        <w:rPr>
          <w:rStyle w:val="StyleBoldUnderline"/>
          <w:highlight w:val="yellow"/>
        </w:rPr>
        <w:t>If China or Russia were facing genuine threats</w:t>
      </w:r>
      <w:r w:rsidRPr="00926F35">
        <w:rPr>
          <w:rStyle w:val="StyleBoldUnderline"/>
        </w:rPr>
        <w:t xml:space="preserve"> from Chechen or Uighur separatists, </w:t>
      </w:r>
      <w:r w:rsidRPr="008D3E84">
        <w:rPr>
          <w:rStyle w:val="StyleBoldUnderline"/>
          <w:highlight w:val="yellow"/>
        </w:rPr>
        <w:t>they might be allowed</w:t>
      </w:r>
      <w:r w:rsidRPr="00926F35">
        <w:rPr>
          <w:rStyle w:val="StyleBoldUnderline"/>
        </w:rPr>
        <w:t xml:space="preserve"> under international law </w:t>
      </w:r>
      <w:r w:rsidRPr="008D3E84">
        <w:rPr>
          <w:rStyle w:val="StyleBoldUnderline"/>
          <w:highlight w:val="yellow"/>
        </w:rPr>
        <w:t>to use drones</w:t>
      </w:r>
      <w:r w:rsidRPr="00926F35">
        <w:rPr>
          <w:rStyle w:val="StyleBoldUnderline"/>
        </w:rPr>
        <w:t xml:space="preserve"> in neighboring states if those states gave them permission to do so</w:t>
      </w:r>
      <w:r w:rsidRPr="00131304">
        <w:rPr>
          <w:sz w:val="16"/>
        </w:rPr>
        <w:t xml:space="preserve">. However, </w:t>
      </w:r>
      <w:r w:rsidRPr="00926F35">
        <w:rPr>
          <w:rStyle w:val="StyleBoldUnderline"/>
        </w:rPr>
        <w:t xml:space="preserve">given the fact that Chechen separatists declared an end to armed resistance in 2009, and that the </w:t>
      </w:r>
      <w:r w:rsidRPr="008D3E84">
        <w:rPr>
          <w:rStyle w:val="StyleBoldUnderline"/>
          <w:highlight w:val="yellow"/>
        </w:rPr>
        <w:t>greatest</w:t>
      </w:r>
      <w:r w:rsidRPr="00926F35">
        <w:rPr>
          <w:rStyle w:val="StyleBoldUnderline"/>
        </w:rPr>
        <w:t xml:space="preserve"> </w:t>
      </w:r>
      <w:r w:rsidRPr="008D3E84">
        <w:rPr>
          <w:rStyle w:val="StyleBoldUnderline"/>
          <w:highlight w:val="yellow"/>
        </w:rPr>
        <w:t>concern</w:t>
      </w:r>
      <w:r w:rsidRPr="00926F35">
        <w:rPr>
          <w:rStyle w:val="StyleBoldUnderline"/>
        </w:rPr>
        <w:t xml:space="preserve"> </w:t>
      </w:r>
      <w:r w:rsidRPr="008D3E84">
        <w:rPr>
          <w:rStyle w:val="StyleBoldUnderline"/>
          <w:highlight w:val="yellow"/>
        </w:rPr>
        <w:t>Russians</w:t>
      </w:r>
      <w:r w:rsidRPr="00926F35">
        <w:rPr>
          <w:rStyle w:val="StyleBoldUnderline"/>
        </w:rPr>
        <w:t xml:space="preserve"> currently </w:t>
      </w:r>
      <w:r w:rsidRPr="008D3E84">
        <w:rPr>
          <w:rStyle w:val="StyleBoldUnderline"/>
          <w:highlight w:val="yellow"/>
        </w:rPr>
        <w:t>have</w:t>
      </w:r>
      <w:r w:rsidRPr="00926F35">
        <w:rPr>
          <w:rStyle w:val="StyleBoldUnderline"/>
        </w:rPr>
        <w:t xml:space="preserve"> </w:t>
      </w:r>
      <w:r w:rsidRPr="008D3E84">
        <w:rPr>
          <w:rStyle w:val="StyleBoldUnderline"/>
          <w:highlight w:val="yellow"/>
        </w:rPr>
        <w:t>with Chechnya is</w:t>
      </w:r>
      <w:r w:rsidRPr="00926F35">
        <w:rPr>
          <w:rStyle w:val="StyleBoldUnderline"/>
        </w:rPr>
        <w:t xml:space="preserve"> with the </w:t>
      </w:r>
      <w:r w:rsidRPr="008D3E84">
        <w:rPr>
          <w:rStyle w:val="StyleBoldUnderline"/>
          <w:highlight w:val="yellow"/>
        </w:rPr>
        <w:t>lavish subsidies</w:t>
      </w:r>
      <w:r w:rsidRPr="00926F35">
        <w:rPr>
          <w:rStyle w:val="StyleBoldUnderline"/>
        </w:rPr>
        <w:t xml:space="preserve"> that </w:t>
      </w:r>
      <w:r w:rsidRPr="008D3E84">
        <w:rPr>
          <w:rStyle w:val="StyleBoldUnderline"/>
          <w:highlight w:val="yellow"/>
        </w:rPr>
        <w:t>Russia</w:t>
      </w:r>
      <w:r w:rsidRPr="00926F35">
        <w:rPr>
          <w:rStyle w:val="StyleBoldUnderline"/>
        </w:rPr>
        <w:t xml:space="preserve"> </w:t>
      </w:r>
      <w:r w:rsidRPr="008D3E84">
        <w:rPr>
          <w:rStyle w:val="StyleBoldUnderline"/>
          <w:highlight w:val="yellow"/>
        </w:rPr>
        <w:t>is</w:t>
      </w:r>
      <w:r w:rsidRPr="00926F35">
        <w:rPr>
          <w:rStyle w:val="StyleBoldUnderline"/>
        </w:rPr>
        <w:t xml:space="preserve"> currently </w:t>
      </w:r>
      <w:r w:rsidRPr="008D3E84">
        <w:rPr>
          <w:rStyle w:val="StyleBoldUnderline"/>
          <w:highlight w:val="yellow"/>
        </w:rPr>
        <w:t>providing it</w:t>
      </w:r>
      <w:r w:rsidRPr="00926F35">
        <w:rPr>
          <w:rStyle w:val="StyleBoldUnderline"/>
        </w:rPr>
        <w:t xml:space="preserve">, the </w:t>
      </w:r>
      <w:r w:rsidRPr="008D3E84">
        <w:rPr>
          <w:rStyle w:val="Emphasis"/>
          <w:highlight w:val="yellow"/>
        </w:rPr>
        <w:t>likelihood of</w:t>
      </w:r>
      <w:r w:rsidRPr="00131304">
        <w:rPr>
          <w:rStyle w:val="Emphasis"/>
        </w:rPr>
        <w:t xml:space="preserve"> armed </w:t>
      </w:r>
      <w:r w:rsidRPr="008D3E84">
        <w:rPr>
          <w:rStyle w:val="Emphasis"/>
          <w:highlight w:val="yellow"/>
        </w:rPr>
        <w:t>Russian drones over Chechnya seems remote at best</w:t>
      </w:r>
      <w:r w:rsidRPr="00926F35">
        <w:rPr>
          <w:rStyle w:val="StyleBoldUnderline"/>
        </w:rPr>
        <w:t>.</w:t>
      </w:r>
      <w:r w:rsidRPr="00131304">
        <w:rPr>
          <w:sz w:val="12"/>
        </w:rPr>
        <w:t>¶</w:t>
      </w:r>
      <w:r w:rsidRPr="00131304">
        <w:rPr>
          <w:sz w:val="16"/>
        </w:rPr>
        <w:t xml:space="preserve"> Likewise, </w:t>
      </w:r>
      <w:r w:rsidRPr="00926F35">
        <w:rPr>
          <w:rStyle w:val="StyleBoldUnderline"/>
        </w:rPr>
        <w:t xml:space="preserve">there is </w:t>
      </w:r>
      <w:r w:rsidRPr="008D3E84">
        <w:rPr>
          <w:rStyle w:val="StyleBoldUnderline"/>
          <w:highlight w:val="yellow"/>
        </w:rPr>
        <w:t>no Uighur separatist organization</w:t>
      </w:r>
      <w:r w:rsidRPr="00926F35">
        <w:rPr>
          <w:rStyle w:val="StyleBoldUnderline"/>
        </w:rPr>
        <w:t xml:space="preserve"> that </w:t>
      </w:r>
      <w:r w:rsidRPr="008D3E84">
        <w:rPr>
          <w:rStyle w:val="StyleBoldUnderline"/>
          <w:highlight w:val="yellow"/>
        </w:rPr>
        <w:t>even remotely resembles Al Qaeda</w:t>
      </w:r>
      <w:r w:rsidRPr="00926F35">
        <w:rPr>
          <w:rStyle w:val="StyleBoldUnderline"/>
        </w:rPr>
        <w:t xml:space="preserve">. </w:t>
      </w:r>
      <w:r w:rsidRPr="008D3E84">
        <w:rPr>
          <w:rStyle w:val="StyleBoldUnderline"/>
          <w:highlight w:val="yellow"/>
        </w:rPr>
        <w:t>Uighur</w:t>
      </w:r>
      <w:r w:rsidRPr="00926F35">
        <w:rPr>
          <w:rStyle w:val="StyleBoldUnderline"/>
        </w:rPr>
        <w:t xml:space="preserve"> </w:t>
      </w:r>
      <w:r w:rsidRPr="008D3E84">
        <w:rPr>
          <w:rStyle w:val="StyleBoldUnderline"/>
          <w:highlight w:val="yellow"/>
        </w:rPr>
        <w:t>unrest</w:t>
      </w:r>
      <w:r w:rsidRPr="00926F35">
        <w:rPr>
          <w:rStyle w:val="StyleBoldUnderline"/>
        </w:rPr>
        <w:t xml:space="preserve"> has taken the form of uprisings</w:t>
      </w:r>
      <w:r w:rsidRPr="00131304">
        <w:rPr>
          <w:sz w:val="16"/>
        </w:rPr>
        <w:t xml:space="preserve"> in Urumqi and other areas, </w:t>
      </w:r>
      <w:r w:rsidRPr="008D3E84">
        <w:rPr>
          <w:rStyle w:val="StyleBoldUnderline"/>
          <w:highlight w:val="yellow"/>
        </w:rPr>
        <w:t>similar to</w:t>
      </w:r>
      <w:r w:rsidRPr="00926F35">
        <w:rPr>
          <w:rStyle w:val="StyleBoldUnderline"/>
        </w:rPr>
        <w:t xml:space="preserve"> the </w:t>
      </w:r>
      <w:r w:rsidRPr="008D3E84">
        <w:rPr>
          <w:rStyle w:val="StyleBoldUnderline"/>
          <w:highlight w:val="yellow"/>
        </w:rPr>
        <w:t>Tibetan unrest</w:t>
      </w:r>
      <w:r w:rsidRPr="00926F35">
        <w:rPr>
          <w:rStyle w:val="StyleBoldUnderline"/>
        </w:rPr>
        <w:t xml:space="preserve"> of a few years ago. The </w:t>
      </w:r>
      <w:r w:rsidRPr="008D3E84">
        <w:rPr>
          <w:rStyle w:val="StyleBoldUnderline"/>
          <w:highlight w:val="yellow"/>
        </w:rPr>
        <w:t>Chinese</w:t>
      </w:r>
      <w:r w:rsidRPr="00926F35">
        <w:rPr>
          <w:rStyle w:val="StyleBoldUnderline"/>
        </w:rPr>
        <w:t xml:space="preserve"> </w:t>
      </w:r>
      <w:r w:rsidRPr="008D3E84">
        <w:rPr>
          <w:rStyle w:val="StyleBoldUnderline"/>
          <w:highlight w:val="yellow"/>
        </w:rPr>
        <w:t>eliminated</w:t>
      </w:r>
      <w:r w:rsidRPr="00926F35">
        <w:rPr>
          <w:rStyle w:val="StyleBoldUnderline"/>
        </w:rPr>
        <w:t xml:space="preserve"> </w:t>
      </w:r>
      <w:r w:rsidRPr="008D3E84">
        <w:rPr>
          <w:rStyle w:val="StyleBoldUnderline"/>
          <w:highlight w:val="yellow"/>
        </w:rPr>
        <w:t>such unrest with widespread arrests and disappearances</w:t>
      </w:r>
      <w:r w:rsidRPr="00926F35">
        <w:rPr>
          <w:rStyle w:val="StyleBoldUnderline"/>
        </w:rPr>
        <w:t xml:space="preserve">, which raised serious human rights concerns. But </w:t>
      </w:r>
      <w:r w:rsidRPr="008D3E84">
        <w:rPr>
          <w:rStyle w:val="StyleBoldUnderline"/>
          <w:highlight w:val="yellow"/>
        </w:rPr>
        <w:t>there has been no time in</w:t>
      </w:r>
      <w:r w:rsidRPr="00926F35">
        <w:rPr>
          <w:rStyle w:val="StyleBoldUnderline"/>
        </w:rPr>
        <w:t xml:space="preserve"> </w:t>
      </w:r>
      <w:r w:rsidRPr="008D3E84">
        <w:rPr>
          <w:rStyle w:val="StyleBoldUnderline"/>
          <w:highlight w:val="yellow"/>
        </w:rPr>
        <w:t>which Uighur opposition has met the threshold established by i</w:t>
      </w:r>
      <w:r w:rsidRPr="00926F35">
        <w:rPr>
          <w:rStyle w:val="StyleBoldUnderline"/>
        </w:rPr>
        <w:t xml:space="preserve">nternational </w:t>
      </w:r>
      <w:r w:rsidRPr="008D3E84">
        <w:rPr>
          <w:rStyle w:val="StyleBoldUnderline"/>
          <w:highlight w:val="yellow"/>
        </w:rPr>
        <w:t>law</w:t>
      </w:r>
      <w:r w:rsidRPr="00926F35">
        <w:rPr>
          <w:rStyle w:val="StyleBoldUnderline"/>
        </w:rPr>
        <w:t xml:space="preserve"> </w:t>
      </w:r>
      <w:r w:rsidRPr="008D3E84">
        <w:rPr>
          <w:rStyle w:val="StyleBoldUnderline"/>
          <w:highlight w:val="yellow"/>
        </w:rPr>
        <w:t>that would</w:t>
      </w:r>
      <w:r w:rsidRPr="00926F35">
        <w:rPr>
          <w:rStyle w:val="StyleBoldUnderline"/>
        </w:rPr>
        <w:t xml:space="preserve"> </w:t>
      </w:r>
      <w:r w:rsidRPr="008D3E84">
        <w:rPr>
          <w:rStyle w:val="StyleBoldUnderline"/>
          <w:highlight w:val="yellow"/>
        </w:rPr>
        <w:t>allow</w:t>
      </w:r>
      <w:r w:rsidRPr="00926F35">
        <w:rPr>
          <w:rStyle w:val="StyleBoldUnderline"/>
        </w:rPr>
        <w:t xml:space="preserve"> for the use of </w:t>
      </w:r>
      <w:r w:rsidRPr="008D3E84">
        <w:rPr>
          <w:rStyle w:val="StyleBoldUnderline"/>
          <w:highlight w:val="yellow"/>
        </w:rPr>
        <w:t>armed drones</w:t>
      </w:r>
      <w:r w:rsidRPr="00926F35">
        <w:rPr>
          <w:rStyle w:val="StyleBoldUnderline"/>
        </w:rPr>
        <w:t xml:space="preserve"> in response to Uighur actions</w:t>
      </w:r>
      <w:r w:rsidRPr="00131304">
        <w:rPr>
          <w:sz w:val="16"/>
        </w:rPr>
        <w:t>.</w:t>
      </w:r>
      <w:r w:rsidRPr="00131304">
        <w:rPr>
          <w:sz w:val="12"/>
        </w:rPr>
        <w:t>¶</w:t>
      </w:r>
      <w:r w:rsidRPr="00131304">
        <w:rPr>
          <w:sz w:val="16"/>
        </w:rPr>
        <w:t xml:space="preserve"> </w:t>
      </w:r>
      <w:r w:rsidRPr="00926F35">
        <w:rPr>
          <w:rStyle w:val="StyleBoldUnderline"/>
        </w:rPr>
        <w:t xml:space="preserve">It is important to recognize </w:t>
      </w:r>
      <w:r w:rsidRPr="008D3E84">
        <w:rPr>
          <w:rStyle w:val="StyleBoldUnderline"/>
          <w:highlight w:val="yellow"/>
        </w:rPr>
        <w:t>drones</w:t>
      </w:r>
      <w:r w:rsidRPr="00926F35">
        <w:rPr>
          <w:rStyle w:val="StyleBoldUnderline"/>
        </w:rPr>
        <w:t xml:space="preserve"> for what they </w:t>
      </w:r>
      <w:r w:rsidRPr="008D3E84">
        <w:rPr>
          <w:rStyle w:val="StyleBoldUnderline"/>
          <w:highlight w:val="yellow"/>
        </w:rPr>
        <w:t>are</w:t>
      </w:r>
      <w:r w:rsidRPr="00926F35">
        <w:rPr>
          <w:rStyle w:val="StyleBoldUnderline"/>
        </w:rPr>
        <w:t xml:space="preserve">: </w:t>
      </w:r>
      <w:r w:rsidRPr="008D3E84">
        <w:rPr>
          <w:rStyle w:val="Emphasis"/>
          <w:highlight w:val="yellow"/>
        </w:rPr>
        <w:t>slow, relatively low-tech</w:t>
      </w:r>
      <w:r w:rsidRPr="008D3E84">
        <w:rPr>
          <w:rStyle w:val="StyleBoldUnderline"/>
          <w:highlight w:val="yellow"/>
        </w:rPr>
        <w:t xml:space="preserve"> anti-terrorism tools</w:t>
      </w:r>
      <w:r w:rsidRPr="00926F35">
        <w:rPr>
          <w:rStyle w:val="StyleBoldUnderline"/>
        </w:rPr>
        <w:t xml:space="preserve"> </w:t>
      </w:r>
      <w:r w:rsidRPr="008D3E84">
        <w:rPr>
          <w:rStyle w:val="StyleBoldUnderline"/>
          <w:highlight w:val="yellow"/>
        </w:rPr>
        <w:t>that would be of</w:t>
      </w:r>
      <w:r w:rsidRPr="00926F35">
        <w:rPr>
          <w:rStyle w:val="StyleBoldUnderline"/>
        </w:rPr>
        <w:t xml:space="preserve"> </w:t>
      </w:r>
      <w:r w:rsidRPr="008D3E84">
        <w:rPr>
          <w:rStyle w:val="Emphasis"/>
          <w:highlight w:val="yellow"/>
        </w:rPr>
        <w:t>limited use on most modern battlefields</w:t>
      </w:r>
      <w:r w:rsidRPr="00926F35">
        <w:rPr>
          <w:rStyle w:val="StyleBoldUnderline"/>
        </w:rPr>
        <w:t xml:space="preserve"> and are particularly </w:t>
      </w:r>
      <w:r w:rsidRPr="00131304">
        <w:rPr>
          <w:rStyle w:val="Emphasis"/>
        </w:rPr>
        <w:t>unsuited to use by terrorist organizations.</w:t>
      </w:r>
    </w:p>
    <w:p w:rsidR="003B3A6E" w:rsidRPr="00FC67FC" w:rsidRDefault="003B3A6E" w:rsidP="003B3A6E">
      <w:pPr>
        <w:pStyle w:val="Heading4"/>
      </w:pPr>
      <w:r>
        <w:t>No Asian war—</w:t>
      </w:r>
      <w:r>
        <w:rPr>
          <w:u w:val="single"/>
        </w:rPr>
        <w:t>assumes their warrants</w:t>
      </w:r>
    </w:p>
    <w:p w:rsidR="003B3A6E" w:rsidRPr="00062035" w:rsidRDefault="003B3A6E" w:rsidP="003B3A6E">
      <w:pPr>
        <w:rPr>
          <w:rStyle w:val="StyleStyleBold12pt"/>
        </w:rPr>
      </w:pPr>
      <w:r w:rsidRPr="00062035">
        <w:rPr>
          <w:rStyle w:val="StyleStyleBold12pt"/>
        </w:rPr>
        <w:t>Xudong ‘12</w:t>
      </w:r>
    </w:p>
    <w:p w:rsidR="003B3A6E" w:rsidRPr="00062035" w:rsidRDefault="003B3A6E" w:rsidP="003B3A6E">
      <w:pPr>
        <w:rPr>
          <w:sz w:val="16"/>
        </w:rPr>
      </w:pPr>
      <w:r w:rsidRPr="009B22FD">
        <w:rPr>
          <w:sz w:val="16"/>
        </w:rPr>
        <w:t xml:space="preserve">Han, professor at the PLA University of National Defense, “Risk of armed Asian conflict on the rise, but trade links rule out war,” </w:t>
      </w:r>
      <w:hyperlink r:id="rId16" w:history="1">
        <w:r w:rsidRPr="009B22FD">
          <w:rPr>
            <w:rStyle w:val="Hyperlink"/>
            <w:sz w:val="16"/>
          </w:rPr>
          <w:t>http://www.globaltimes.cn/content/735653.shtml</w:t>
        </w:r>
      </w:hyperlink>
    </w:p>
    <w:p w:rsidR="003B3A6E" w:rsidRDefault="003B3A6E" w:rsidP="003B3A6E">
      <w:pPr>
        <w:rPr>
          <w:rStyle w:val="Emphasis"/>
        </w:rPr>
      </w:pPr>
      <w:r w:rsidRPr="00A23A7F">
        <w:rPr>
          <w:rStyle w:val="StyleBoldUnderline"/>
        </w:rPr>
        <w:t>Island sovereignty and maritime</w:t>
      </w:r>
      <w:r w:rsidRPr="00D02E48">
        <w:rPr>
          <w:rStyle w:val="StyleBoldUnderline"/>
        </w:rPr>
        <w:t xml:space="preserve"> interest disputes in the Asia-Pacific region have attracted an increasing amount of global attention recently</w:t>
      </w:r>
      <w:r w:rsidRPr="00FC67FC">
        <w:rPr>
          <w:sz w:val="16"/>
        </w:rPr>
        <w:t xml:space="preserve">. With external powers ready to intervene, conflicts among the relevant parties have intensified and the unrest has gotten worse. If the trend cannot be curbed, armed conflicts are more likely. </w:t>
      </w:r>
      <w:r w:rsidRPr="0027020A">
        <w:rPr>
          <w:rStyle w:val="StyleBoldUnderline"/>
        </w:rPr>
        <w:t xml:space="preserve">With the US pivot to the </w:t>
      </w:r>
      <w:r w:rsidRPr="00A23A7F">
        <w:rPr>
          <w:rStyle w:val="StyleBoldUnderline"/>
        </w:rPr>
        <w:t>Asia</w:t>
      </w:r>
      <w:r w:rsidRPr="0027020A">
        <w:rPr>
          <w:rStyle w:val="StyleBoldUnderline"/>
        </w:rPr>
        <w:t xml:space="preserve">-Pacific region and the global economic focus moving toward the region, the region </w:t>
      </w:r>
      <w:r w:rsidRPr="00A23A7F">
        <w:rPr>
          <w:rStyle w:val="StyleBoldUnderline"/>
        </w:rPr>
        <w:t>has</w:t>
      </w:r>
      <w:r w:rsidRPr="0027020A">
        <w:rPr>
          <w:rStyle w:val="StyleBoldUnderline"/>
        </w:rPr>
        <w:t xml:space="preserve"> gradually entered into a troubled period</w:t>
      </w:r>
      <w:r w:rsidRPr="00FC67FC">
        <w:rPr>
          <w:sz w:val="16"/>
        </w:rPr>
        <w:t xml:space="preserve">. The US has set the region as the focus of its overseas military deployment and is taking advantage of the unrest in the region so as to adjust the power structure. Moreover, the US has carried out military exercises with relevant countries to create unrest and instigated them to confront neighboring countries. For example, over the Huangyan Island dispute, the US backs the Philippines through holding joint military exercises on island defense, as it has done with Japan over the Diaoyu Islands dispute. This is the usual tactic by the US to back relevant countries' confront actions with China. </w:t>
      </w:r>
      <w:r w:rsidRPr="0027020A">
        <w:rPr>
          <w:rStyle w:val="StyleBoldUnderline"/>
        </w:rPr>
        <w:t>As the territorial disputes among relevant countries are closely related to core national interests, no involved parties will compromise easily</w:t>
      </w:r>
      <w:r w:rsidRPr="00FC67FC">
        <w:rPr>
          <w:sz w:val="16"/>
        </w:rPr>
        <w:t xml:space="preserve">. Relevant countries usually use comprehensive national strength, especially military strength, as a lever to adjust their interests. Take the dispute over the South Kuril Islands between Russia and Japan. Russia has increased its military presence on the islands and used military power to deal with Japanese provocations. Similarly, South Korea has begun to deploy its forces on Dokdo Islands, where it has disputes with Japan. At present, while China has repeatedly advocated a peaceful settlement of the Diaoyu Islands dispute, the nation has sufficient confidence and courage to face up to the challenges and safeguard its sovereignty and interests. All those conflicts mentioned above have the potential to further deteriorate. After all, international politics is the continuation and manifestation of domestic politics. Since the beginning of this year, </w:t>
      </w:r>
      <w:r w:rsidRPr="0027020A">
        <w:rPr>
          <w:rStyle w:val="StyleBoldUnderline"/>
        </w:rPr>
        <w:t>key players in hot issues of the Asia-Pacific region all have been confronted with the sensitivity of domestic p</w:t>
      </w:r>
      <w:r w:rsidRPr="00062035">
        <w:rPr>
          <w:rStyle w:val="StyleBoldUnderline"/>
          <w:highlight w:val="yellow"/>
        </w:rPr>
        <w:t>ower transition</w:t>
      </w:r>
      <w:r w:rsidRPr="00FC67FC">
        <w:rPr>
          <w:sz w:val="16"/>
        </w:rPr>
        <w:t xml:space="preserve">. Russia had its presidential election in March. And South Korea, Japan, the US and China will soon see </w:t>
      </w:r>
      <w:r w:rsidRPr="00FC67FC">
        <w:rPr>
          <w:sz w:val="16"/>
        </w:rPr>
        <w:lastRenderedPageBreak/>
        <w:t xml:space="preserve">elections or leadership change. </w:t>
      </w:r>
      <w:r w:rsidRPr="0027020A">
        <w:rPr>
          <w:rStyle w:val="StyleBoldUnderline"/>
        </w:rPr>
        <w:t>At such a critical moment, attitudes on safeguarding the core interests of the nation had been used as a stake to gain support</w:t>
      </w:r>
      <w:r w:rsidRPr="00FC67FC">
        <w:rPr>
          <w:sz w:val="16"/>
        </w:rPr>
        <w:t xml:space="preserve">, as particularly seen in Japan. Currently, the right-wing forces in Japan are promoting the campaigners to form a consistent approach over the Diaoyu Islands dispute, that is, to take an increasingly tough stance and policy. Japan hasn't made a full reflection on its war crimes. The right-wing frequently blusters about the use of force to solve the territorial disputes. </w:t>
      </w:r>
      <w:r w:rsidRPr="0027020A">
        <w:rPr>
          <w:rStyle w:val="StyleBoldUnderline"/>
        </w:rPr>
        <w:t xml:space="preserve">This </w:t>
      </w:r>
      <w:r w:rsidRPr="00062035">
        <w:rPr>
          <w:rStyle w:val="StyleBoldUnderline"/>
          <w:highlight w:val="yellow"/>
        </w:rPr>
        <w:t>adds to</w:t>
      </w:r>
      <w:r w:rsidRPr="0027020A">
        <w:rPr>
          <w:rStyle w:val="StyleBoldUnderline"/>
        </w:rPr>
        <w:t xml:space="preserve"> the </w:t>
      </w:r>
      <w:r w:rsidRPr="00062035">
        <w:rPr>
          <w:rStyle w:val="StyleBoldUnderline"/>
          <w:highlight w:val="yellow"/>
        </w:rPr>
        <w:t>uncertainty</w:t>
      </w:r>
      <w:r w:rsidRPr="0027020A">
        <w:rPr>
          <w:rStyle w:val="StyleBoldUnderline"/>
        </w:rPr>
        <w:t xml:space="preserve"> of the security situation in the Asia-Pacific region</w:t>
      </w:r>
      <w:r w:rsidRPr="00FC67FC">
        <w:rPr>
          <w:sz w:val="16"/>
        </w:rPr>
        <w:t xml:space="preserve">. </w:t>
      </w:r>
      <w:r w:rsidRPr="00062035">
        <w:rPr>
          <w:rStyle w:val="Emphasis"/>
          <w:highlight w:val="yellow"/>
        </w:rPr>
        <w:t>But</w:t>
      </w:r>
      <w:r w:rsidRPr="0027020A">
        <w:rPr>
          <w:rStyle w:val="Emphasis"/>
        </w:rPr>
        <w:t xml:space="preserve"> one certain thing is that a </w:t>
      </w:r>
      <w:r w:rsidRPr="00062035">
        <w:rPr>
          <w:rStyle w:val="Emphasis"/>
          <w:highlight w:val="yellow"/>
        </w:rPr>
        <w:t>war is unlikely</w:t>
      </w:r>
      <w:r w:rsidRPr="0027020A">
        <w:rPr>
          <w:rStyle w:val="Emphasis"/>
        </w:rPr>
        <w:t xml:space="preserve"> in the Asia-Pacific</w:t>
      </w:r>
      <w:r w:rsidRPr="00FC67FC">
        <w:rPr>
          <w:sz w:val="16"/>
        </w:rPr>
        <w:t xml:space="preserve">. </w:t>
      </w:r>
      <w:r w:rsidRPr="00062035">
        <w:rPr>
          <w:rStyle w:val="Emphasis"/>
          <w:highlight w:val="yellow"/>
        </w:rPr>
        <w:t>Even if the parties</w:t>
      </w:r>
      <w:r w:rsidRPr="0027020A">
        <w:rPr>
          <w:rStyle w:val="Emphasis"/>
        </w:rPr>
        <w:t xml:space="preserve"> in a dispute </w:t>
      </w:r>
      <w:r w:rsidRPr="00062035">
        <w:rPr>
          <w:rStyle w:val="Emphasis"/>
          <w:highlight w:val="yellow"/>
        </w:rPr>
        <w:t>had a collision of forces, it wouldn't develop into</w:t>
      </w:r>
      <w:r w:rsidRPr="0027020A">
        <w:rPr>
          <w:rStyle w:val="Emphasis"/>
        </w:rPr>
        <w:t xml:space="preserve"> full-</w:t>
      </w:r>
      <w:r w:rsidRPr="00A23A7F">
        <w:rPr>
          <w:rStyle w:val="Emphasis"/>
        </w:rPr>
        <w:t xml:space="preserve">blown </w:t>
      </w:r>
      <w:r w:rsidRPr="00062035">
        <w:rPr>
          <w:rStyle w:val="Emphasis"/>
          <w:highlight w:val="yellow"/>
        </w:rPr>
        <w:t>war.</w:t>
      </w:r>
      <w:r w:rsidRPr="00FC67FC">
        <w:rPr>
          <w:sz w:val="16"/>
        </w:rPr>
        <w:t xml:space="preserve"> </w:t>
      </w:r>
      <w:r w:rsidRPr="0027020A">
        <w:rPr>
          <w:rStyle w:val="StyleBoldUnderline"/>
        </w:rPr>
        <w:t>The use of force is the highest means but the last resort to maintain core interests of nations</w:t>
      </w:r>
      <w:r w:rsidRPr="00FC67FC">
        <w:rPr>
          <w:sz w:val="16"/>
        </w:rPr>
        <w:t xml:space="preserve">. </w:t>
      </w:r>
      <w:r w:rsidRPr="00062035">
        <w:rPr>
          <w:rStyle w:val="BoldUnderline0"/>
          <w:highlight w:val="yellow"/>
        </w:rPr>
        <w:t>The</w:t>
      </w:r>
      <w:r w:rsidRPr="0027020A">
        <w:rPr>
          <w:rStyle w:val="BoldUnderline0"/>
        </w:rPr>
        <w:t xml:space="preserve"> current </w:t>
      </w:r>
      <w:r w:rsidRPr="00062035">
        <w:rPr>
          <w:rStyle w:val="BoldUnderline0"/>
          <w:highlight w:val="yellow"/>
        </w:rPr>
        <w:t>situation is totally different from</w:t>
      </w:r>
      <w:r w:rsidRPr="0027020A">
        <w:rPr>
          <w:rStyle w:val="BoldUnderline0"/>
        </w:rPr>
        <w:t xml:space="preserve"> other periods in </w:t>
      </w:r>
      <w:r w:rsidRPr="00062035">
        <w:rPr>
          <w:rStyle w:val="BoldUnderline0"/>
          <w:highlight w:val="yellow"/>
        </w:rPr>
        <w:t>history</w:t>
      </w:r>
      <w:r w:rsidRPr="00062035">
        <w:rPr>
          <w:sz w:val="16"/>
          <w:highlight w:val="yellow"/>
        </w:rPr>
        <w:t xml:space="preserve">. </w:t>
      </w:r>
      <w:r w:rsidRPr="00062035">
        <w:rPr>
          <w:rStyle w:val="BoldUnderline0"/>
          <w:highlight w:val="yellow"/>
        </w:rPr>
        <w:t>With</w:t>
      </w:r>
      <w:r w:rsidRPr="0027020A">
        <w:rPr>
          <w:rStyle w:val="BoldUnderline0"/>
        </w:rPr>
        <w:t xml:space="preserve"> global </w:t>
      </w:r>
      <w:r w:rsidRPr="00062035">
        <w:rPr>
          <w:rStyle w:val="BoldUnderline0"/>
          <w:highlight w:val="yellow"/>
        </w:rPr>
        <w:t>economic integration</w:t>
      </w:r>
      <w:r w:rsidRPr="00FC67FC">
        <w:rPr>
          <w:sz w:val="16"/>
        </w:rPr>
        <w:t xml:space="preserve">, </w:t>
      </w:r>
      <w:r w:rsidRPr="0027020A">
        <w:rPr>
          <w:rStyle w:val="BoldUnderline0"/>
        </w:rPr>
        <w:t xml:space="preserve">the expanding of armed </w:t>
      </w:r>
      <w:r w:rsidRPr="00062035">
        <w:rPr>
          <w:rStyle w:val="BoldUnderline0"/>
          <w:highlight w:val="yellow"/>
        </w:rPr>
        <w:t>conflicts will be no good to any country</w:t>
      </w:r>
      <w:r w:rsidRPr="0027020A">
        <w:rPr>
          <w:rStyle w:val="BoldUnderline0"/>
        </w:rPr>
        <w:t xml:space="preserve"> involved.</w:t>
      </w:r>
      <w:r w:rsidRPr="00FC67FC">
        <w:rPr>
          <w:sz w:val="16"/>
        </w:rPr>
        <w:t xml:space="preserve"> Therefore, the relevant countries all hope the scale of conflicts could be restrained. Besides, </w:t>
      </w:r>
      <w:r w:rsidRPr="00062035">
        <w:rPr>
          <w:rStyle w:val="BoldUnderline0"/>
          <w:highlight w:val="yellow"/>
        </w:rPr>
        <w:t>the US is not willing to see a regional war</w:t>
      </w:r>
      <w:r w:rsidRPr="0027020A">
        <w:rPr>
          <w:rStyle w:val="BoldUnderline0"/>
        </w:rPr>
        <w:t xml:space="preserve"> in the Asia-Pacific</w:t>
      </w:r>
      <w:r w:rsidRPr="00FC67FC">
        <w:rPr>
          <w:sz w:val="16"/>
        </w:rPr>
        <w:t xml:space="preserve">. A turbulent situation without war is in its best interests. </w:t>
      </w:r>
      <w:r w:rsidRPr="00FC67FC">
        <w:rPr>
          <w:rStyle w:val="BoldUnderline0"/>
        </w:rPr>
        <w:t xml:space="preserve">From this perspective, the Asia-Pacific region does face the potential danger of low intensity conflicts and operations. </w:t>
      </w:r>
      <w:r w:rsidRPr="00062035">
        <w:rPr>
          <w:rStyle w:val="BoldUnderline0"/>
          <w:highlight w:val="yellow"/>
        </w:rPr>
        <w:t>The</w:t>
      </w:r>
      <w:r w:rsidRPr="00062035">
        <w:rPr>
          <w:sz w:val="16"/>
          <w:highlight w:val="yellow"/>
        </w:rPr>
        <w:t xml:space="preserve"> </w:t>
      </w:r>
      <w:r w:rsidRPr="00062035">
        <w:rPr>
          <w:rStyle w:val="BoldUnderline0"/>
          <w:highlight w:val="yellow"/>
        </w:rPr>
        <w:t xml:space="preserve">possibility of an armed collision is on the rise, </w:t>
      </w:r>
      <w:r w:rsidRPr="00062035">
        <w:rPr>
          <w:rStyle w:val="Emphasis"/>
          <w:highlight w:val="yellow"/>
        </w:rPr>
        <w:t>but the scale will be limited</w:t>
      </w:r>
    </w:p>
    <w:p w:rsidR="003B3A6E" w:rsidRDefault="003B3A6E" w:rsidP="003B3A6E">
      <w:pPr>
        <w:pStyle w:val="Heading3"/>
      </w:pPr>
      <w:r>
        <w:lastRenderedPageBreak/>
        <w:t>Pakistan</w:t>
      </w:r>
    </w:p>
    <w:p w:rsidR="003B3A6E" w:rsidRPr="00902076" w:rsidRDefault="003B3A6E" w:rsidP="003B3A6E">
      <w:pPr>
        <w:pStyle w:val="Heading4"/>
      </w:pPr>
      <w:r>
        <w:t>Drone strikes are less utilized in the status quo, and are killing record low levels of civilians- takes out their Internal link to instability</w:t>
      </w:r>
    </w:p>
    <w:p w:rsidR="003B3A6E" w:rsidRPr="00902076" w:rsidRDefault="003B3A6E" w:rsidP="003B3A6E">
      <w:r w:rsidRPr="00CB4412">
        <w:rPr>
          <w:rStyle w:val="StyleStyleBold12pt"/>
        </w:rPr>
        <w:t>Cahall 13</w:t>
      </w:r>
      <w:r w:rsidRPr="00902076">
        <w:t xml:space="preserve"> (Bailey,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3B3A6E" w:rsidRDefault="003B3A6E" w:rsidP="003B3A6E">
      <w:pPr>
        <w:rPr>
          <w:sz w:val="16"/>
        </w:rPr>
      </w:pPr>
      <w:r w:rsidRPr="002B2321">
        <w:rPr>
          <w:sz w:val="16"/>
        </w:rPr>
        <w:t xml:space="preserve">A new report released by </w:t>
      </w:r>
      <w:r w:rsidRPr="00CB4412">
        <w:rPr>
          <w:rStyle w:val="StyleBoldUnderline"/>
        </w:rPr>
        <w:t>the Bureau of Investigative Journalism</w:t>
      </w:r>
      <w:r w:rsidRPr="002B2321">
        <w:rPr>
          <w:sz w:val="16"/>
        </w:rPr>
        <w:t xml:space="preserve"> on Monday </w:t>
      </w:r>
      <w:r w:rsidRPr="00CB4412">
        <w:rPr>
          <w:rStyle w:val="StyleBoldUnderline"/>
        </w:rPr>
        <w:t xml:space="preserve">notes that </w:t>
      </w:r>
      <w:r w:rsidRPr="008D3E84">
        <w:rPr>
          <w:rStyle w:val="StyleBoldUnderline"/>
          <w:highlight w:val="yellow"/>
        </w:rPr>
        <w:t>the number of reported civilian deaths caused by the CIA's drone campaign in Pakistan is at an all-time low</w:t>
      </w:r>
      <w:r w:rsidRPr="00CB4412">
        <w:rPr>
          <w:rStyle w:val="StyleBoldUnderline"/>
        </w:rPr>
        <w:t xml:space="preserve"> (ET).  The drone strikes are at their lowest level since early 2008, and the average number of people killed in each strike has also fallen sharply over the last few years.  </w:t>
      </w:r>
      <w:r w:rsidRPr="008D3E84">
        <w:rPr>
          <w:rStyle w:val="StyleBoldUnderline"/>
          <w:highlight w:val="yellow"/>
        </w:rPr>
        <w:t>Similar data from the New America Foundation shows that, to date, there have been 13 drone strikes in Pakistan and 82 people have been killed,</w:t>
      </w:r>
      <w:r w:rsidRPr="00C7703F">
        <w:rPr>
          <w:rStyle w:val="StyleBoldUnderline"/>
        </w:rPr>
        <w:t xml:space="preserve"> down from the record 122 strikes</w:t>
      </w:r>
      <w:r w:rsidRPr="00CB4412">
        <w:rPr>
          <w:rStyle w:val="StyleBoldUnderline"/>
        </w:rPr>
        <w:t xml:space="preserve"> and 849 people killed in 2010.  Peter Bergen and Jennifer Rowland have written repeatedly about the sharply falling civilian casualty rate for the past year</w:t>
      </w:r>
      <w:r w:rsidRPr="002B2321">
        <w:rPr>
          <w:sz w:val="16"/>
        </w:rPr>
        <w:t xml:space="preserve"> on CNN.com. </w:t>
      </w:r>
    </w:p>
    <w:p w:rsidR="003B3A6E" w:rsidRDefault="003B3A6E" w:rsidP="003B3A6E">
      <w:pPr>
        <w:pStyle w:val="Heading4"/>
      </w:pPr>
      <w:r>
        <w:t xml:space="preserve">Their Traub evidence says that Pakistanis hate drones period. No reason why a bit of oversight would solve that. </w:t>
      </w:r>
    </w:p>
    <w:p w:rsidR="003B3A6E" w:rsidRDefault="003B3A6E" w:rsidP="003B3A6E">
      <w:pPr>
        <w:pStyle w:val="Heading4"/>
      </w:pPr>
      <w:r>
        <w:t xml:space="preserve">No public backlash in Pakistan or Yemen---just as many people </w:t>
      </w:r>
      <w:r>
        <w:rPr>
          <w:u w:val="single"/>
        </w:rPr>
        <w:t>love</w:t>
      </w:r>
      <w:r>
        <w:t xml:space="preserve"> them as hate them.</w:t>
      </w:r>
    </w:p>
    <w:p w:rsidR="003B3A6E" w:rsidRDefault="003B3A6E" w:rsidP="003B3A6E">
      <w:r w:rsidRPr="00A760C4">
        <w:rPr>
          <w:rStyle w:val="StyleStyleBold12pt"/>
        </w:rPr>
        <w:t>Boot</w:t>
      </w:r>
      <w:r>
        <w:t xml:space="preserve">, the Jeane J. Kirkpatrick Senior Fellow in National Security Studies at the Council on Foreign Relations, </w:t>
      </w:r>
      <w:r w:rsidRPr="00A760C4">
        <w:rPr>
          <w:rStyle w:val="StyleStyleBold12pt"/>
        </w:rPr>
        <w:t>‘13</w:t>
      </w:r>
    </w:p>
    <w:p w:rsidR="003B3A6E" w:rsidRDefault="003B3A6E" w:rsidP="003B3A6E">
      <w:r>
        <w:t>[Max, 2/6/13, “Obama Drone Memo is a Careful, Responsible Document,” http://www.commentarymagazine.com/2013/02/06/obama-drone-memo-is-a-careful-responsible-document/]</w:t>
      </w:r>
    </w:p>
    <w:p w:rsidR="003B3A6E" w:rsidRPr="00A760C4" w:rsidRDefault="003B3A6E" w:rsidP="003B3A6E">
      <w:pPr>
        <w:rPr>
          <w:sz w:val="16"/>
        </w:rPr>
      </w:pPr>
      <w:r w:rsidRPr="008C2EC7">
        <w:rPr>
          <w:rStyle w:val="StyleBoldUnderline"/>
        </w:rPr>
        <w:t>Drone strikes are by no means risk free, the biggest risk being that</w:t>
      </w:r>
      <w:r w:rsidRPr="00A760C4">
        <w:rPr>
          <w:sz w:val="16"/>
        </w:rPr>
        <w:t xml:space="preserve"> by killing innocent civilians </w:t>
      </w:r>
      <w:r w:rsidRPr="008C2EC7">
        <w:rPr>
          <w:rStyle w:val="StyleBoldUnderline"/>
        </w:rPr>
        <w:t>they</w:t>
      </w:r>
      <w:r w:rsidRPr="00A760C4">
        <w:rPr>
          <w:sz w:val="16"/>
        </w:rPr>
        <w:t xml:space="preserve"> will </w:t>
      </w:r>
      <w:r w:rsidRPr="008C2EC7">
        <w:rPr>
          <w:rStyle w:val="StyleBoldUnderline"/>
        </w:rPr>
        <w:t>cause a backlash and thereby create more enemies</w:t>
      </w:r>
      <w:r w:rsidRPr="00A760C4">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r w:rsidRPr="00A760C4">
        <w:rPr>
          <w:sz w:val="12"/>
        </w:rPr>
        <w:t>¶</w:t>
      </w:r>
      <w:r w:rsidRPr="00A760C4">
        <w:rPr>
          <w:sz w:val="16"/>
        </w:rPr>
        <w:t xml:space="preserve"> </w:t>
      </w:r>
      <w:r w:rsidRPr="008D3E84">
        <w:rPr>
          <w:rStyle w:val="StyleBoldUnderline"/>
          <w:highlight w:val="yellow"/>
        </w:rPr>
        <w:t>It is hard to assess what impact they have had on public opinion in</w:t>
      </w:r>
      <w:r w:rsidRPr="00A760C4">
        <w:rPr>
          <w:sz w:val="16"/>
        </w:rPr>
        <w:t xml:space="preserve"> countries such as </w:t>
      </w:r>
      <w:r w:rsidRPr="008D3E84">
        <w:rPr>
          <w:rStyle w:val="StyleBoldUnderline"/>
          <w:highlight w:val="yellow"/>
        </w:rPr>
        <w:t>Yemen and Pakistan,</w:t>
      </w:r>
      <w:r w:rsidRPr="008C2EC7">
        <w:rPr>
          <w:rStyle w:val="StyleBoldUnderline"/>
        </w:rPr>
        <w:t xml:space="preserve"> but </w:t>
      </w:r>
      <w:r w:rsidRPr="008D3E84">
        <w:rPr>
          <w:rStyle w:val="StyleBoldUnderline"/>
          <w:highlight w:val="yellow"/>
        </w:rPr>
        <w:t>there</w:t>
      </w:r>
      <w:r w:rsidRPr="008D3E84">
        <w:rPr>
          <w:sz w:val="16"/>
          <w:highlight w:val="yellow"/>
        </w:rPr>
        <w:t xml:space="preserve"> </w:t>
      </w:r>
      <w:r w:rsidRPr="008D3E84">
        <w:rPr>
          <w:rStyle w:val="Emphasis"/>
          <w:highlight w:val="yellow"/>
        </w:rPr>
        <w:t>is at least as much evidence that these strikes are applauded</w:t>
      </w:r>
      <w:r w:rsidRPr="008D3E84">
        <w:rPr>
          <w:sz w:val="16"/>
          <w:highlight w:val="yellow"/>
        </w:rPr>
        <w:t xml:space="preserve"> </w:t>
      </w:r>
      <w:r w:rsidRPr="008D3E84">
        <w:rPr>
          <w:rStyle w:val="StyleBoldUnderline"/>
          <w:highlight w:val="yellow"/>
        </w:rPr>
        <w:t>by locals who are terrorized by al-Qaeda thugs as there is evidence that the strikes are reviled</w:t>
      </w:r>
      <w:r w:rsidRPr="00A760C4">
        <w:rPr>
          <w:sz w:val="16"/>
        </w:rPr>
        <w:t xml:space="preserve"> for killing fellow clansmen. As the Times notes: “</w:t>
      </w:r>
      <w:r w:rsidRPr="008C2EC7">
        <w:rPr>
          <w:rStyle w:val="StyleBoldUnderline"/>
        </w:rPr>
        <w:t>Although most Yemenis are</w:t>
      </w:r>
      <w:r w:rsidRPr="00A760C4">
        <w:rPr>
          <w:sz w:val="16"/>
        </w:rPr>
        <w:t xml:space="preserve"> </w:t>
      </w:r>
      <w:r w:rsidRPr="00A760C4">
        <w:rPr>
          <w:rStyle w:val="Emphasis"/>
        </w:rPr>
        <w:t>reluctant to admit it publicly</w:t>
      </w:r>
      <w:r w:rsidRPr="00A760C4">
        <w:rPr>
          <w:sz w:val="16"/>
        </w:rPr>
        <w:t xml:space="preserve">, </w:t>
      </w:r>
      <w:r w:rsidRPr="008D3E84">
        <w:rPr>
          <w:rStyle w:val="StyleBoldUnderline"/>
          <w:highlight w:val="yellow"/>
        </w:rPr>
        <w:t>there does appear to be</w:t>
      </w:r>
      <w:r w:rsidRPr="008D3E84">
        <w:rPr>
          <w:sz w:val="16"/>
          <w:highlight w:val="yellow"/>
        </w:rPr>
        <w:t xml:space="preserve"> </w:t>
      </w:r>
      <w:r w:rsidRPr="008D3E84">
        <w:rPr>
          <w:rStyle w:val="Emphasis"/>
          <w:highlight w:val="yellow"/>
        </w:rPr>
        <w:t>widespread support for the American drone strikes</w:t>
      </w:r>
      <w:r w:rsidRPr="008D3E84">
        <w:rPr>
          <w:sz w:val="16"/>
          <w:highlight w:val="yellow"/>
        </w:rPr>
        <w:t xml:space="preserve"> </w:t>
      </w:r>
      <w:r w:rsidRPr="008D3E84">
        <w:rPr>
          <w:rStyle w:val="StyleBoldUnderline"/>
          <w:highlight w:val="yellow"/>
        </w:rPr>
        <w:t>that hit substantial Qaeda figures</w:t>
      </w:r>
      <w:r w:rsidRPr="00A760C4">
        <w:rPr>
          <w:sz w:val="16"/>
        </w:rPr>
        <w:t xml:space="preserve"> like Mr. Shihri, a Saudi and the affiliate’s deputy leader, who died in January of wounds received in a drone strike late last year.”</w:t>
      </w:r>
    </w:p>
    <w:p w:rsidR="003B3A6E" w:rsidRDefault="003B3A6E" w:rsidP="003B3A6E">
      <w:pPr>
        <w:pStyle w:val="Heading4"/>
      </w:pPr>
      <w:r>
        <w:t>The alternative to drones in Pakistan is full-scale military operations---obviously worse for all their impacts.</w:t>
      </w:r>
    </w:p>
    <w:p w:rsidR="003B3A6E" w:rsidRDefault="003B3A6E" w:rsidP="003B3A6E">
      <w:r w:rsidRPr="00E42C46">
        <w:rPr>
          <w:rStyle w:val="StyleStyleBold12pt"/>
        </w:rPr>
        <w:t>Llenza</w:t>
      </w:r>
      <w:r>
        <w:t xml:space="preserve">, Senior Navy Fellow at the Atlantic Council and Foreign Affairs Specialist, </w:t>
      </w:r>
      <w:r w:rsidRPr="00E42C46">
        <w:rPr>
          <w:rStyle w:val="StyleStyleBold12pt"/>
        </w:rPr>
        <w:t>‘11</w:t>
      </w:r>
    </w:p>
    <w:p w:rsidR="003B3A6E" w:rsidRDefault="003B3A6E" w:rsidP="003B3A6E">
      <w:r>
        <w:t xml:space="preserve">[Michael, NATO ISAF, Spring 2011, “Targeted Killings in Pakistan: A Defense,” Global Security Studies, Vol. 2, No. 2, </w:t>
      </w:r>
      <w:hyperlink r:id="rId17" w:history="1">
        <w:r w:rsidRPr="008E33F8">
          <w:rPr>
            <w:rStyle w:val="Hyperlink"/>
          </w:rPr>
          <w:t>http://globalsecuritystudies.com/Targeted%20Killings.pdf</w:t>
        </w:r>
      </w:hyperlink>
      <w:r>
        <w:t>]</w:t>
      </w:r>
    </w:p>
    <w:p w:rsidR="003B3A6E" w:rsidRPr="00E42C46" w:rsidRDefault="003B3A6E" w:rsidP="003B3A6E"/>
    <w:p w:rsidR="003B3A6E" w:rsidRPr="00E42C46" w:rsidRDefault="003B3A6E" w:rsidP="003B3A6E">
      <w:pPr>
        <w:rPr>
          <w:sz w:val="16"/>
        </w:rPr>
      </w:pPr>
      <w:r w:rsidRPr="00E42C46">
        <w:rPr>
          <w:sz w:val="16"/>
        </w:rPr>
        <w:t xml:space="preserve">Regardless of the possibility of civilian deaths, </w:t>
      </w:r>
      <w:r w:rsidRPr="000428C1">
        <w:rPr>
          <w:rStyle w:val="StyleBoldUnderline"/>
        </w:rPr>
        <w:t>if the U</w:t>
      </w:r>
      <w:r w:rsidRPr="00E42C46">
        <w:rPr>
          <w:sz w:val="16"/>
        </w:rPr>
        <w:t xml:space="preserve">nited </w:t>
      </w:r>
      <w:r w:rsidRPr="000428C1">
        <w:rPr>
          <w:rStyle w:val="StyleBoldUnderline"/>
        </w:rPr>
        <w:t>S</w:t>
      </w:r>
      <w:r w:rsidRPr="00E42C46">
        <w:rPr>
          <w:sz w:val="16"/>
        </w:rPr>
        <w:t xml:space="preserve">tates </w:t>
      </w:r>
      <w:r w:rsidRPr="000428C1">
        <w:rPr>
          <w:rStyle w:val="StyleBoldUnderline"/>
        </w:rPr>
        <w:t>continues its policy of targeted killings</w:t>
      </w:r>
      <w:r w:rsidRPr="00E42C46">
        <w:rPr>
          <w:sz w:val="16"/>
        </w:rPr>
        <w:t xml:space="preserve">, which by all signs it appears to, then </w:t>
      </w:r>
      <w:r w:rsidRPr="008D3E84">
        <w:rPr>
          <w:rStyle w:val="Emphasis"/>
          <w:highlight w:val="yellow"/>
        </w:rPr>
        <w:t>the humanitarian benefits of drone strikes far outweigh</w:t>
      </w:r>
      <w:r w:rsidRPr="00E42C46">
        <w:rPr>
          <w:rStyle w:val="Emphasis"/>
        </w:rPr>
        <w:t xml:space="preserve"> their </w:t>
      </w:r>
      <w:r w:rsidRPr="008D3E84">
        <w:rPr>
          <w:rStyle w:val="Emphasis"/>
          <w:highlight w:val="yellow"/>
        </w:rPr>
        <w:t>costs of the alternative</w:t>
      </w:r>
      <w:r w:rsidRPr="00E42C46">
        <w:rPr>
          <w:sz w:val="16"/>
        </w:rPr>
        <w:t xml:space="preserve">. </w:t>
      </w:r>
      <w:r w:rsidRPr="008D3E84">
        <w:rPr>
          <w:rStyle w:val="StyleBoldUnderline"/>
          <w:highlight w:val="yellow"/>
        </w:rPr>
        <w:lastRenderedPageBreak/>
        <w:t>Predator strikes introduce greater discrimination</w:t>
      </w:r>
      <w:r w:rsidRPr="00E42C46">
        <w:rPr>
          <w:sz w:val="16"/>
        </w:rPr>
        <w:t xml:space="preserve"> in targeting </w:t>
      </w:r>
      <w:r w:rsidRPr="008D3E84">
        <w:rPr>
          <w:rStyle w:val="StyleBoldUnderline"/>
          <w:highlight w:val="yellow"/>
        </w:rPr>
        <w:t>than full-scale</w:t>
      </w:r>
      <w:r w:rsidRPr="000428C1">
        <w:rPr>
          <w:rStyle w:val="StyleBoldUnderline"/>
        </w:rPr>
        <w:t xml:space="preserve"> military </w:t>
      </w:r>
      <w:r w:rsidRPr="008D3E84">
        <w:rPr>
          <w:rStyle w:val="StyleBoldUnderline"/>
          <w:highlight w:val="yellow"/>
        </w:rPr>
        <w:t>assault</w:t>
      </w:r>
      <w:r w:rsidRPr="000428C1">
        <w:rPr>
          <w:rStyle w:val="StyleBoldUnderline"/>
        </w:rPr>
        <w:t xml:space="preserve"> or large-scale warfare</w:t>
      </w:r>
      <w:r w:rsidRPr="00E42C46">
        <w:rPr>
          <w:sz w:val="16"/>
        </w:rPr>
        <w:t xml:space="preserve"> would permit (Anderson, 2009, p.8). </w:t>
      </w:r>
      <w:r w:rsidRPr="008D3E84">
        <w:rPr>
          <w:rStyle w:val="StyleBoldUnderline"/>
          <w:highlight w:val="yellow"/>
        </w:rPr>
        <w:t>They allow</w:t>
      </w:r>
      <w:r w:rsidRPr="000428C1">
        <w:rPr>
          <w:rStyle w:val="StyleBoldUnderline"/>
        </w:rPr>
        <w:t xml:space="preserve"> </w:t>
      </w:r>
      <w:r w:rsidRPr="008D3E84">
        <w:rPr>
          <w:rStyle w:val="StyleBoldUnderline"/>
          <w:highlight w:val="yellow"/>
        </w:rPr>
        <w:t>the</w:t>
      </w:r>
      <w:r w:rsidRPr="000428C1">
        <w:rPr>
          <w:rStyle w:val="StyleBoldUnderline"/>
        </w:rPr>
        <w:t xml:space="preserve"> </w:t>
      </w:r>
      <w:r w:rsidRPr="008D3E84">
        <w:rPr>
          <w:rStyle w:val="StyleBoldUnderline"/>
          <w:highlight w:val="yellow"/>
        </w:rPr>
        <w:t>U</w:t>
      </w:r>
      <w:r w:rsidRPr="00E42C46">
        <w:rPr>
          <w:sz w:val="16"/>
        </w:rPr>
        <w:t xml:space="preserve">nited </w:t>
      </w:r>
      <w:r w:rsidRPr="008D3E84">
        <w:rPr>
          <w:rStyle w:val="StyleBoldUnderline"/>
          <w:highlight w:val="yellow"/>
        </w:rPr>
        <w:t>S</w:t>
      </w:r>
      <w:r w:rsidRPr="00E42C46">
        <w:rPr>
          <w:sz w:val="16"/>
        </w:rPr>
        <w:t xml:space="preserve">tates </w:t>
      </w:r>
      <w:r w:rsidRPr="008D3E84">
        <w:rPr>
          <w:rStyle w:val="StyleBoldUnderline"/>
          <w:highlight w:val="yellow"/>
        </w:rPr>
        <w:t>to seek</w:t>
      </w:r>
      <w:r w:rsidRPr="000428C1">
        <w:rPr>
          <w:rStyle w:val="StyleBoldUnderline"/>
        </w:rPr>
        <w:t xml:space="preserve"> out </w:t>
      </w:r>
      <w:r w:rsidRPr="008D3E84">
        <w:rPr>
          <w:rStyle w:val="StyleBoldUnderline"/>
          <w:highlight w:val="yellow"/>
        </w:rPr>
        <w:t>those who mean</w:t>
      </w:r>
      <w:r w:rsidRPr="000428C1">
        <w:rPr>
          <w:rStyle w:val="StyleBoldUnderline"/>
        </w:rPr>
        <w:t xml:space="preserve"> it </w:t>
      </w:r>
      <w:r w:rsidRPr="008D3E84">
        <w:rPr>
          <w:rStyle w:val="StyleBoldUnderline"/>
          <w:highlight w:val="yellow"/>
        </w:rPr>
        <w:t>harm</w:t>
      </w:r>
      <w:r w:rsidRPr="008D3E84">
        <w:rPr>
          <w:sz w:val="16"/>
          <w:highlight w:val="yellow"/>
        </w:rPr>
        <w:t xml:space="preserve"> </w:t>
      </w:r>
      <w:r w:rsidRPr="008D3E84">
        <w:rPr>
          <w:rStyle w:val="Emphasis"/>
          <w:highlight w:val="yellow"/>
        </w:rPr>
        <w:t>without</w:t>
      </w:r>
      <w:r w:rsidRPr="00E42C46">
        <w:rPr>
          <w:rStyle w:val="Emphasis"/>
        </w:rPr>
        <w:t xml:space="preserve"> having to launch a </w:t>
      </w:r>
      <w:r w:rsidRPr="008D3E84">
        <w:rPr>
          <w:rStyle w:val="Emphasis"/>
          <w:highlight w:val="yellow"/>
        </w:rPr>
        <w:t>full-scale invasion</w:t>
      </w:r>
      <w:r w:rsidRPr="00E42C46">
        <w:rPr>
          <w:sz w:val="16"/>
        </w:rPr>
        <w:t xml:space="preserve"> or placing U.S. forces at risk. Without placing U.S. and coalition forces at risk, </w:t>
      </w:r>
      <w:r w:rsidRPr="000428C1">
        <w:rPr>
          <w:rStyle w:val="StyleBoldUnderline"/>
        </w:rPr>
        <w:t>the government can go after the terrorist without the fear of a counterassault that might increase the use of force and cause more collateral damage</w:t>
      </w:r>
      <w:r w:rsidRPr="00E42C46">
        <w:rPr>
          <w:sz w:val="16"/>
        </w:rPr>
        <w:t xml:space="preserve"> (Anderson, 2009, pp.7-8). </w:t>
      </w:r>
      <w:r w:rsidRPr="00E42C46">
        <w:rPr>
          <w:sz w:val="12"/>
        </w:rPr>
        <w:t>¶</w:t>
      </w:r>
      <w:r w:rsidRPr="00E42C46">
        <w:rPr>
          <w:sz w:val="16"/>
        </w:rPr>
        <w:t xml:space="preserve"> </w:t>
      </w:r>
      <w:r w:rsidRPr="000428C1">
        <w:rPr>
          <w:rStyle w:val="StyleBoldUnderline"/>
        </w:rPr>
        <w:t>Although some may see military action on the ground more palatable than a standoff killing</w:t>
      </w:r>
      <w:r w:rsidRPr="00E42C46">
        <w:rPr>
          <w:sz w:val="16"/>
        </w:rPr>
        <w:t xml:space="preserve">, </w:t>
      </w:r>
      <w:r w:rsidRPr="008D3E84">
        <w:rPr>
          <w:rStyle w:val="Emphasis"/>
          <w:highlight w:val="yellow"/>
        </w:rPr>
        <w:t>invading a hostile area</w:t>
      </w:r>
      <w:r w:rsidRPr="008D3E84">
        <w:rPr>
          <w:sz w:val="16"/>
          <w:highlight w:val="yellow"/>
        </w:rPr>
        <w:t xml:space="preserve"> </w:t>
      </w:r>
      <w:r w:rsidRPr="008D3E84">
        <w:rPr>
          <w:rStyle w:val="StyleBoldUnderline"/>
          <w:highlight w:val="yellow"/>
        </w:rPr>
        <w:t>that is</w:t>
      </w:r>
      <w:r w:rsidRPr="008D3E84">
        <w:rPr>
          <w:sz w:val="16"/>
          <w:highlight w:val="yellow"/>
        </w:rPr>
        <w:t xml:space="preserve"> </w:t>
      </w:r>
      <w:r w:rsidRPr="008D3E84">
        <w:rPr>
          <w:rStyle w:val="Emphasis"/>
          <w:highlight w:val="yellow"/>
        </w:rPr>
        <w:t>predominantly civilian</w:t>
      </w:r>
      <w:r w:rsidRPr="008D3E84">
        <w:rPr>
          <w:sz w:val="16"/>
          <w:highlight w:val="yellow"/>
        </w:rPr>
        <w:t xml:space="preserve"> </w:t>
      </w:r>
      <w:r w:rsidRPr="008D3E84">
        <w:rPr>
          <w:rStyle w:val="StyleBoldUnderline"/>
          <w:highlight w:val="yellow"/>
        </w:rPr>
        <w:t>would</w:t>
      </w:r>
      <w:r w:rsidRPr="008D3E84">
        <w:rPr>
          <w:sz w:val="16"/>
          <w:highlight w:val="yellow"/>
        </w:rPr>
        <w:t xml:space="preserve"> </w:t>
      </w:r>
      <w:r w:rsidRPr="008D3E84">
        <w:rPr>
          <w:rStyle w:val="Emphasis"/>
          <w:highlight w:val="yellow"/>
        </w:rPr>
        <w:t>inevitably result in</w:t>
      </w:r>
      <w:r w:rsidRPr="00E42C46">
        <w:rPr>
          <w:rStyle w:val="Emphasis"/>
        </w:rPr>
        <w:t xml:space="preserve"> the </w:t>
      </w:r>
      <w:r w:rsidRPr="008D3E84">
        <w:rPr>
          <w:rStyle w:val="Emphasis"/>
          <w:highlight w:val="yellow"/>
        </w:rPr>
        <w:t>death</w:t>
      </w:r>
      <w:r w:rsidRPr="00E42C46">
        <w:rPr>
          <w:rStyle w:val="Emphasis"/>
        </w:rPr>
        <w:t xml:space="preserve"> and injury </w:t>
      </w:r>
      <w:r w:rsidRPr="008D3E84">
        <w:rPr>
          <w:rStyle w:val="Emphasis"/>
          <w:highlight w:val="yellow"/>
        </w:rPr>
        <w:t>of far more innocent people</w:t>
      </w:r>
      <w:r w:rsidRPr="00E42C46">
        <w:rPr>
          <w:sz w:val="16"/>
        </w:rPr>
        <w:t xml:space="preserve"> </w:t>
      </w:r>
      <w:r w:rsidRPr="000428C1">
        <w:rPr>
          <w:rStyle w:val="StyleBoldUnderline"/>
        </w:rPr>
        <w:t>than those caused by targeted drone strikes</w:t>
      </w:r>
      <w:r w:rsidRPr="00E42C46">
        <w:rPr>
          <w:sz w:val="16"/>
        </w:rPr>
        <w:t xml:space="preserve">. In addition, </w:t>
      </w:r>
      <w:r w:rsidRPr="000428C1">
        <w:rPr>
          <w:rStyle w:val="StyleBoldUnderline"/>
        </w:rPr>
        <w:t>this measure is more commensurate with the conditions of self-defense</w:t>
      </w:r>
      <w:r w:rsidRPr="00E42C46">
        <w:rPr>
          <w:sz w:val="16"/>
        </w:rPr>
        <w:t xml:space="preserve">, that those killed be responsible for the threat being posed (Statman). Furthermore, as a strategic option, </w:t>
      </w:r>
      <w:r w:rsidRPr="000428C1">
        <w:rPr>
          <w:rStyle w:val="StyleBoldUnderline"/>
        </w:rPr>
        <w:t>drone strikes are a prudent alternative to what may otherwise result in a</w:t>
      </w:r>
      <w:r w:rsidRPr="00E42C46">
        <w:rPr>
          <w:sz w:val="16"/>
        </w:rPr>
        <w:t xml:space="preserve"> </w:t>
      </w:r>
      <w:r w:rsidRPr="00E42C46">
        <w:rPr>
          <w:rStyle w:val="Emphasis"/>
        </w:rPr>
        <w:t>larger, costlier and undesirable conflict</w:t>
      </w:r>
      <w:r w:rsidRPr="00E42C46">
        <w:rPr>
          <w:sz w:val="16"/>
        </w:rPr>
        <w:t xml:space="preserve"> (Anderson, 2010, p.32). </w:t>
      </w:r>
      <w:r w:rsidRPr="00E42C46">
        <w:rPr>
          <w:sz w:val="12"/>
        </w:rPr>
        <w:t>¶</w:t>
      </w:r>
      <w:r w:rsidRPr="00E42C46">
        <w:rPr>
          <w:sz w:val="16"/>
        </w:rPr>
        <w:t xml:space="preserve"> </w:t>
      </w:r>
      <w:r w:rsidRPr="000428C1">
        <w:rPr>
          <w:rStyle w:val="StyleBoldUnderline"/>
        </w:rPr>
        <w:t xml:space="preserve">Some </w:t>
      </w:r>
      <w:r w:rsidRPr="008D3E84">
        <w:rPr>
          <w:rStyle w:val="StyleBoldUnderline"/>
          <w:highlight w:val="yellow"/>
        </w:rPr>
        <w:t>critics</w:t>
      </w:r>
      <w:r w:rsidRPr="00E42C46">
        <w:rPr>
          <w:sz w:val="16"/>
        </w:rPr>
        <w:t xml:space="preserve"> of the drone operations </w:t>
      </w:r>
      <w:r w:rsidRPr="008D3E84">
        <w:rPr>
          <w:rStyle w:val="StyleBoldUnderline"/>
          <w:highlight w:val="yellow"/>
        </w:rPr>
        <w:t>would rather see Pakistan go after these terrorists, but</w:t>
      </w:r>
      <w:r w:rsidRPr="000428C1">
        <w:rPr>
          <w:rStyle w:val="StyleBoldUnderline"/>
        </w:rPr>
        <w:t xml:space="preserve"> from a humanitarian standpoint,</w:t>
      </w:r>
      <w:r w:rsidRPr="00E42C46">
        <w:rPr>
          <w:sz w:val="16"/>
        </w:rPr>
        <w:t xml:space="preserve"> one need only </w:t>
      </w:r>
      <w:r w:rsidRPr="008D3E84">
        <w:rPr>
          <w:rStyle w:val="StyleBoldUnderline"/>
          <w:highlight w:val="yellow"/>
        </w:rPr>
        <w:t>consider the political unreliability of their gov</w:t>
      </w:r>
      <w:r w:rsidRPr="00277743">
        <w:rPr>
          <w:rStyle w:val="StyleBoldUnderline"/>
        </w:rPr>
        <w:t>ernment</w:t>
      </w:r>
      <w:r w:rsidRPr="000428C1">
        <w:rPr>
          <w:rStyle w:val="StyleBoldUnderline"/>
        </w:rPr>
        <w:t xml:space="preserve"> along with </w:t>
      </w:r>
      <w:r w:rsidRPr="008D3E84">
        <w:rPr>
          <w:rStyle w:val="StyleBoldUnderline"/>
          <w:highlight w:val="yellow"/>
        </w:rPr>
        <w:t>the ineffectiveness of the Pakistani army and its</w:t>
      </w:r>
      <w:r w:rsidRPr="008D3E84">
        <w:rPr>
          <w:sz w:val="16"/>
          <w:highlight w:val="yellow"/>
        </w:rPr>
        <w:t xml:space="preserve"> </w:t>
      </w:r>
      <w:r w:rsidRPr="008D3E84">
        <w:rPr>
          <w:rStyle w:val="Emphasis"/>
          <w:highlight w:val="yellow"/>
        </w:rPr>
        <w:t>penchant for long range artillery barrages</w:t>
      </w:r>
      <w:r w:rsidRPr="00E42C46">
        <w:rPr>
          <w:sz w:val="16"/>
        </w:rPr>
        <w:t xml:space="preserve"> over counterinsurgency (The Daily Times, 2010; Anderson, 2009, pp.8-9). Pakistani researchers’ state that </w:t>
      </w:r>
      <w:r w:rsidRPr="000428C1">
        <w:rPr>
          <w:rStyle w:val="StyleBoldUnderline"/>
        </w:rPr>
        <w:t xml:space="preserve">attacks by </w:t>
      </w:r>
      <w:r w:rsidRPr="008D3E84">
        <w:rPr>
          <w:rStyle w:val="StyleBoldUnderline"/>
          <w:highlight w:val="yellow"/>
        </w:rPr>
        <w:t>the Pakistani military</w:t>
      </w:r>
      <w:r w:rsidRPr="000428C1">
        <w:rPr>
          <w:rStyle w:val="StyleBoldUnderline"/>
        </w:rPr>
        <w:t xml:space="preserve"> have </w:t>
      </w:r>
      <w:r w:rsidRPr="008D3E84">
        <w:rPr>
          <w:rStyle w:val="StyleBoldUnderline"/>
          <w:highlight w:val="yellow"/>
        </w:rPr>
        <w:t>caused far more collateral deaths than</w:t>
      </w:r>
      <w:r w:rsidRPr="000428C1">
        <w:rPr>
          <w:rStyle w:val="StyleBoldUnderline"/>
        </w:rPr>
        <w:t xml:space="preserve"> those by </w:t>
      </w:r>
      <w:r w:rsidRPr="008D3E84">
        <w:rPr>
          <w:rStyle w:val="StyleBoldUnderline"/>
          <w:highlight w:val="yellow"/>
        </w:rPr>
        <w:t>drones</w:t>
      </w:r>
      <w:r w:rsidRPr="00E42C46">
        <w:rPr>
          <w:sz w:val="16"/>
        </w:rPr>
        <w:t xml:space="preserve"> with relatively no success (Rodriguez &amp; Zucchino).</w:t>
      </w:r>
    </w:p>
    <w:p w:rsidR="003B3A6E" w:rsidRDefault="003B3A6E" w:rsidP="003B3A6E">
      <w:pPr>
        <w:pStyle w:val="Heading4"/>
      </w:pPr>
      <w:r>
        <w:t xml:space="preserve">They have no evidence that the US withdrawl through Uzbekistan causes the Uzbeks to get armed. They jump from the US withdrawl through Uzbekistan to arming Uzbekistan bad. </w:t>
      </w:r>
    </w:p>
    <w:p w:rsidR="003B3A6E" w:rsidRDefault="003B3A6E" w:rsidP="003B3A6E">
      <w:pPr>
        <w:pStyle w:val="Heading4"/>
      </w:pPr>
      <w:r>
        <w:t xml:space="preserve">No great power war in central Asia. </w:t>
      </w:r>
    </w:p>
    <w:p w:rsidR="003B3A6E" w:rsidRDefault="003B3A6E" w:rsidP="003B3A6E">
      <w:r w:rsidRPr="00BE4A2F">
        <w:rPr>
          <w:rStyle w:val="StyleStyleBold12pt"/>
        </w:rPr>
        <w:t>Kucera</w:t>
      </w:r>
      <w:r>
        <w:t xml:space="preserve">, </w:t>
      </w:r>
      <w:r w:rsidRPr="00B27221">
        <w:t>regular contributor to U.S. News and World Report, Slate and EurasiaNet</w:t>
      </w:r>
      <w:r>
        <w:t xml:space="preserve">, </w:t>
      </w:r>
      <w:r w:rsidRPr="00BE4A2F">
        <w:rPr>
          <w:rStyle w:val="StyleStyleBold12pt"/>
        </w:rPr>
        <w:t>‘10</w:t>
      </w:r>
    </w:p>
    <w:p w:rsidR="003B3A6E" w:rsidRPr="00BE4A2F" w:rsidRDefault="003B3A6E" w:rsidP="003B3A6E">
      <w:r>
        <w:t xml:space="preserve">[Joshua, </w:t>
      </w:r>
      <w:r w:rsidRPr="00B27221">
        <w:t xml:space="preserve">Central Asia Security Vacuum, 16 June 2010, </w:t>
      </w:r>
      <w:hyperlink r:id="rId18" w:history="1">
        <w:r w:rsidRPr="00B27221">
          <w:rPr>
            <w:rStyle w:val="Hyperlink"/>
          </w:rPr>
          <w:t>http://the-diplomat.com/2010/06/16/central-asia%E2%80%99s-security-vacuum/</w:t>
        </w:r>
      </w:hyperlink>
      <w:r>
        <w:t>]</w:t>
      </w:r>
    </w:p>
    <w:p w:rsidR="003B3A6E" w:rsidRPr="00B27221" w:rsidRDefault="003B3A6E" w:rsidP="003B3A6E">
      <w:r w:rsidRPr="00B27221">
        <w:t>Note – CSTO = Collective Security Treaty Organization</w:t>
      </w:r>
    </w:p>
    <w:p w:rsidR="003B3A6E" w:rsidRPr="00BA17A9" w:rsidRDefault="003B3A6E" w:rsidP="003B3A6E">
      <w:pPr>
        <w:rPr>
          <w:sz w:val="16"/>
        </w:rPr>
      </w:pPr>
      <w:r w:rsidRPr="00B27221">
        <w:rPr>
          <w:rStyle w:val="TitleChar"/>
        </w:rPr>
        <w:t>Yet when brutal violence broke out in one of the CSTO member countries</w:t>
      </w:r>
      <w:r w:rsidRPr="00BE4A2F">
        <w:rPr>
          <w:sz w:val="16"/>
        </w:rPr>
        <w:t xml:space="preserve">, </w:t>
      </w:r>
      <w:r w:rsidRPr="00B27221">
        <w:rPr>
          <w:rStyle w:val="TitleChar"/>
        </w:rPr>
        <w:t>Kyrgyzstan</w:t>
      </w:r>
      <w:r w:rsidRPr="00BE4A2F">
        <w:rPr>
          <w:sz w:val="16"/>
        </w:rPr>
        <w:t xml:space="preserve">, just days later, </w:t>
      </w:r>
      <w:r w:rsidRPr="00B27221">
        <w:rPr>
          <w:rStyle w:val="TitleChar"/>
        </w:rPr>
        <w:t>the group didn’t</w:t>
      </w:r>
      <w:r w:rsidRPr="00BE4A2F">
        <w:rPr>
          <w:sz w:val="16"/>
        </w:rPr>
        <w:t xml:space="preserve"> </w:t>
      </w:r>
      <w:r w:rsidRPr="00B27221">
        <w:rPr>
          <w:rStyle w:val="TitleChar"/>
        </w:rPr>
        <w:t xml:space="preserve">respond </w:t>
      </w:r>
      <w:r w:rsidRPr="00BE4A2F">
        <w:rPr>
          <w:sz w:val="16"/>
        </w:rPr>
        <w:t xml:space="preserve">rapidly at all. </w:t>
      </w:r>
      <w:r w:rsidRPr="00062035">
        <w:rPr>
          <w:rStyle w:val="TitleChar"/>
          <w:highlight w:val="yellow"/>
        </w:rPr>
        <w:t>Kyrgyzstan’s</w:t>
      </w:r>
      <w:r w:rsidRPr="00B27221">
        <w:rPr>
          <w:rStyle w:val="TitleChar"/>
        </w:rPr>
        <w:t xml:space="preserve"> </w:t>
      </w:r>
      <w:r w:rsidRPr="00BE4A2F">
        <w:rPr>
          <w:sz w:val="16"/>
        </w:rPr>
        <w:t xml:space="preserve">interim </w:t>
      </w:r>
      <w:r w:rsidRPr="00062035">
        <w:rPr>
          <w:rStyle w:val="TitleChar"/>
          <w:highlight w:val="yellow"/>
        </w:rPr>
        <w:t>president</w:t>
      </w:r>
      <w:r w:rsidRPr="00BE4A2F">
        <w:rPr>
          <w:sz w:val="16"/>
        </w:rPr>
        <w:t xml:space="preserve">, Roza Otunbayeva, even </w:t>
      </w:r>
      <w:r w:rsidRPr="00062035">
        <w:rPr>
          <w:rStyle w:val="TitleChar"/>
          <w:highlight w:val="yellow"/>
        </w:rPr>
        <w:t>asked Russia to intervene</w:t>
      </w:r>
      <w:r w:rsidRPr="00062035">
        <w:rPr>
          <w:sz w:val="16"/>
          <w:highlight w:val="yellow"/>
        </w:rPr>
        <w:t xml:space="preserve">, </w:t>
      </w:r>
      <w:r w:rsidRPr="00062035">
        <w:rPr>
          <w:rStyle w:val="TitleChar"/>
          <w:highlight w:val="yellow"/>
        </w:rPr>
        <w:t>but</w:t>
      </w:r>
      <w:r w:rsidRPr="00B27221">
        <w:rPr>
          <w:rStyle w:val="TitleChar"/>
        </w:rPr>
        <w:t xml:space="preserve"> </w:t>
      </w:r>
      <w:r w:rsidRPr="00BE4A2F">
        <w:rPr>
          <w:sz w:val="16"/>
        </w:rPr>
        <w:t xml:space="preserve">Russian President Dmitry </w:t>
      </w:r>
      <w:r w:rsidRPr="00062035">
        <w:rPr>
          <w:rStyle w:val="TitleChar"/>
          <w:highlight w:val="yellow"/>
        </w:rPr>
        <w:t>Medvedev</w:t>
      </w:r>
      <w:r w:rsidRPr="00B27221">
        <w:rPr>
          <w:rStyle w:val="TitleChar"/>
        </w:rPr>
        <w:t xml:space="preserve"> responded that Russians </w:t>
      </w:r>
      <w:r w:rsidRPr="00062035">
        <w:rPr>
          <w:rStyle w:val="TitleChar"/>
          <w:highlight w:val="yellow"/>
        </w:rPr>
        <w:t>would only do so under the</w:t>
      </w:r>
      <w:r w:rsidRPr="00B27221">
        <w:rPr>
          <w:rStyle w:val="TitleChar"/>
        </w:rPr>
        <w:t xml:space="preserve"> auspices of the </w:t>
      </w:r>
      <w:r w:rsidRPr="00062035">
        <w:rPr>
          <w:rStyle w:val="TitleChar"/>
          <w:highlight w:val="yellow"/>
        </w:rPr>
        <w:t>CSTO</w:t>
      </w:r>
      <w:r w:rsidRPr="00BE4A2F">
        <w:rPr>
          <w:sz w:val="16"/>
        </w:rPr>
        <w:t xml:space="preserve">. And </w:t>
      </w:r>
      <w:r w:rsidRPr="00B27221">
        <w:rPr>
          <w:rStyle w:val="TitleChar"/>
        </w:rPr>
        <w:t>nearly a week after the start of the violence</w:t>
      </w:r>
      <w:r w:rsidRPr="00BE4A2F">
        <w:rPr>
          <w:sz w:val="16"/>
        </w:rPr>
        <w:t>—which some estimate has killed more than 1000 people and threatens to tear the country apart—</w:t>
      </w:r>
      <w:r w:rsidRPr="00B27221">
        <w:rPr>
          <w:rStyle w:val="TitleChar"/>
        </w:rPr>
        <w:t xml:space="preserve">the </w:t>
      </w:r>
      <w:r w:rsidRPr="00062035">
        <w:rPr>
          <w:rStyle w:val="TitleChar"/>
          <w:highlight w:val="yellow"/>
        </w:rPr>
        <w:t>CSTO has still not gotten involved</w:t>
      </w:r>
      <w:r w:rsidRPr="00B27221">
        <w:rPr>
          <w:rStyle w:val="TitleChar"/>
        </w:rPr>
        <w:t>,</w:t>
      </w:r>
      <w:r w:rsidRPr="00BE4A2F">
        <w:rPr>
          <w:sz w:val="16"/>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062035">
        <w:rPr>
          <w:rStyle w:val="TitleChar"/>
          <w:highlight w:val="yellow"/>
        </w:rPr>
        <w:t>the SCO</w:t>
      </w:r>
      <w:r w:rsidRPr="00062035">
        <w:rPr>
          <w:sz w:val="16"/>
          <w:highlight w:val="yellow"/>
        </w:rPr>
        <w:t xml:space="preserve"> </w:t>
      </w:r>
      <w:r w:rsidRPr="00BE4A2F">
        <w:rPr>
          <w:sz w:val="16"/>
        </w:rPr>
        <w:t xml:space="preserve">countries’ presidents met in Uzbekistan, that group </w:t>
      </w:r>
      <w:r w:rsidRPr="00B27221">
        <w:rPr>
          <w:rStyle w:val="TitleChar"/>
        </w:rPr>
        <w:t xml:space="preserve">also didn’t involve itself in the conflict, and </w:t>
      </w:r>
      <w:r w:rsidRPr="00062035">
        <w:rPr>
          <w:rStyle w:val="TitleChar"/>
          <w:highlight w:val="yellow"/>
        </w:rPr>
        <w:t>made only a tepid statement calling for calm</w:t>
      </w:r>
      <w:r w:rsidRPr="00BE4A2F">
        <w:rPr>
          <w:sz w:val="16"/>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B27221">
        <w:rPr>
          <w:rStyle w:val="TitleChar"/>
        </w:rPr>
        <w:t xml:space="preserve">The </w:t>
      </w:r>
      <w:r w:rsidRPr="00062035">
        <w:rPr>
          <w:rStyle w:val="TitleChar"/>
          <w:highlight w:val="yellow"/>
        </w:rPr>
        <w:t xml:space="preserve">violence </w:t>
      </w:r>
      <w:r w:rsidRPr="00B27221">
        <w:rPr>
          <w:rStyle w:val="TitleChar"/>
        </w:rPr>
        <w:t xml:space="preserve">has </w:t>
      </w:r>
      <w:r w:rsidRPr="00062035">
        <w:rPr>
          <w:rStyle w:val="TitleChar"/>
          <w:highlight w:val="yellow"/>
        </w:rPr>
        <w:t>exposed a</w:t>
      </w:r>
      <w:r w:rsidRPr="00B27221">
        <w:rPr>
          <w:rStyle w:val="TitleChar"/>
        </w:rPr>
        <w:t xml:space="preserve"> security </w:t>
      </w:r>
      <w:r w:rsidRPr="00062035">
        <w:rPr>
          <w:rStyle w:val="TitleChar"/>
          <w:highlight w:val="yellow"/>
        </w:rPr>
        <w:t>vacuum</w:t>
      </w:r>
      <w:r w:rsidRPr="00B27221">
        <w:rPr>
          <w:rStyle w:val="TitleChar"/>
        </w:rPr>
        <w:t xml:space="preserve"> in Central Asia that </w:t>
      </w:r>
      <w:r w:rsidRPr="00062035">
        <w:rPr>
          <w:rStyle w:val="TitleChar"/>
          <w:highlight w:val="yellow"/>
        </w:rPr>
        <w:t>no one appears interested in filling</w:t>
      </w:r>
      <w:r w:rsidRPr="00BE4A2F">
        <w:rPr>
          <w:sz w:val="16"/>
        </w:rPr>
        <w:t xml:space="preserve">. </w:t>
      </w:r>
      <w:r w:rsidRPr="00B27221">
        <w:rPr>
          <w:rStyle w:val="TitleChar"/>
        </w:rPr>
        <w:t>In spite of all of the armchair geopoliticians who have declared that a ‘new</w:t>
      </w:r>
      <w:r w:rsidRPr="00BE4A2F">
        <w:rPr>
          <w:sz w:val="16"/>
        </w:rPr>
        <w:t xml:space="preserve"> </w:t>
      </w:r>
      <w:r w:rsidRPr="00B27221">
        <w:rPr>
          <w:rStyle w:val="TitleChar"/>
        </w:rPr>
        <w:t xml:space="preserve">Great Game’ is on in Central Asia, the </w:t>
      </w:r>
      <w:r w:rsidRPr="00062035">
        <w:rPr>
          <w:rStyle w:val="TitleChar"/>
          <w:highlight w:val="yellow"/>
        </w:rPr>
        <w:t>major powers seem</w:t>
      </w:r>
      <w:r w:rsidRPr="00B27221">
        <w:rPr>
          <w:rStyle w:val="TitleChar"/>
        </w:rPr>
        <w:t xml:space="preserve"> </w:t>
      </w:r>
      <w:r w:rsidRPr="00BE4A2F">
        <w:rPr>
          <w:sz w:val="16"/>
        </w:rPr>
        <w:t xml:space="preserve">distinctly </w:t>
      </w:r>
      <w:r w:rsidRPr="00062035">
        <w:rPr>
          <w:rStyle w:val="TitleChar"/>
          <w:highlight w:val="yellow"/>
        </w:rPr>
        <w:t xml:space="preserve">reluctant to expand </w:t>
      </w:r>
      <w:r w:rsidRPr="00B27221">
        <w:rPr>
          <w:rStyle w:val="TitleChar"/>
        </w:rPr>
        <w:t xml:space="preserve">their </w:t>
      </w:r>
      <w:r w:rsidRPr="00062035">
        <w:rPr>
          <w:rStyle w:val="TitleChar"/>
          <w:highlight w:val="yellow"/>
        </w:rPr>
        <w:t xml:space="preserve">spheres </w:t>
      </w:r>
      <w:r w:rsidRPr="00B27221">
        <w:rPr>
          <w:rStyle w:val="TitleChar"/>
        </w:rPr>
        <w:t xml:space="preserve">of influence </w:t>
      </w:r>
      <w:r w:rsidRPr="00062035">
        <w:rPr>
          <w:rStyle w:val="TitleChar"/>
          <w:highlight w:val="yellow"/>
        </w:rPr>
        <w:t>there</w:t>
      </w:r>
      <w:r w:rsidRPr="00B27221">
        <w:rPr>
          <w:rStyle w:val="TitleChar"/>
        </w:rPr>
        <w:t>.</w:t>
      </w:r>
      <w:r w:rsidRPr="00BE4A2F">
        <w:rPr>
          <w:sz w:val="16"/>
        </w:rPr>
        <w:t xml:space="preserve"> Why? It’s possible that, </w:t>
      </w:r>
      <w:r w:rsidRPr="00062035">
        <w:rPr>
          <w:rStyle w:val="TitleChar"/>
          <w:highlight w:val="yellow"/>
        </w:rPr>
        <w:t>amid</w:t>
      </w:r>
      <w:r w:rsidRPr="00BE4A2F">
        <w:rPr>
          <w:sz w:val="16"/>
        </w:rPr>
        <w:t xml:space="preserve"> a tentative </w:t>
      </w:r>
      <w:r w:rsidRPr="00B27221">
        <w:rPr>
          <w:rStyle w:val="TitleChar"/>
        </w:rPr>
        <w:t xml:space="preserve">US-Russia </w:t>
      </w:r>
      <w:r w:rsidRPr="00062035">
        <w:rPr>
          <w:rStyle w:val="TitleChar"/>
          <w:highlight w:val="yellow"/>
        </w:rPr>
        <w:t>rapprochement</w:t>
      </w:r>
      <w:r w:rsidRPr="00B27221">
        <w:rPr>
          <w:rStyle w:val="TitleChar"/>
        </w:rPr>
        <w:t xml:space="preserve"> and an apparent pro-Western turn in Russian foreign policy, </w:t>
      </w:r>
      <w:r w:rsidRPr="00062035">
        <w:rPr>
          <w:rStyle w:val="TitleChar"/>
          <w:highlight w:val="yellow"/>
        </w:rPr>
        <w:t>neither side wants to antagonize the other</w:t>
      </w:r>
      <w:r w:rsidRPr="00BE4A2F">
        <w:rPr>
          <w:sz w:val="16"/>
        </w:rPr>
        <w:t xml:space="preserve">. The United States, obviously, also is overextended in Iraq and Afghanistan and has little interest in getting in the middle of an ethnic conflict in Kyrgyzstan. It’s possible that </w:t>
      </w:r>
      <w:r w:rsidRPr="00B27221">
        <w:rPr>
          <w:rStyle w:val="TitleChar"/>
        </w:rPr>
        <w:t xml:space="preserve">the CSTO </w:t>
      </w:r>
      <w:r w:rsidRPr="00BE4A2F">
        <w:rPr>
          <w:sz w:val="16"/>
        </w:rPr>
        <w:t xml:space="preserve">Rapid Reaction Force </w:t>
      </w:r>
      <w:r w:rsidRPr="00B27221">
        <w:rPr>
          <w:rStyle w:val="TitleChar"/>
        </w:rPr>
        <w:t>isn’t ready for a serious intervention</w:t>
      </w:r>
      <w:r w:rsidRPr="00BE4A2F">
        <w:rPr>
          <w:sz w:val="16"/>
        </w:rPr>
        <w:t xml:space="preserve"> as would be required in Kyrgyzstan. (It’s also possible that Russia’s reluctance is merely a demure gesture to ensure that they don’t seem too eager to get involved; only time will tell.) </w:t>
      </w:r>
    </w:p>
    <w:p w:rsidR="003B3A6E" w:rsidRDefault="003B3A6E" w:rsidP="003B3A6E">
      <w:pPr>
        <w:keepNext/>
        <w:keepLines/>
        <w:spacing w:before="200"/>
        <w:outlineLvl w:val="3"/>
        <w:rPr>
          <w:rFonts w:eastAsiaTheme="majorEastAsia" w:cstheme="majorBidi"/>
          <w:b/>
          <w:bCs/>
          <w:iCs/>
          <w:sz w:val="24"/>
        </w:rPr>
      </w:pPr>
      <w:r>
        <w:rPr>
          <w:rFonts w:eastAsiaTheme="majorEastAsia" w:cstheme="majorBidi"/>
          <w:b/>
          <w:bCs/>
          <w:iCs/>
          <w:sz w:val="24"/>
        </w:rPr>
        <w:lastRenderedPageBreak/>
        <w:t xml:space="preserve">Their Rafiq evidence gives alt causes to collapse in Pakistan with sectarian strife and the structure of the new government. No reason why the aff solves that. </w:t>
      </w:r>
    </w:p>
    <w:p w:rsidR="003B3A6E" w:rsidRDefault="003B3A6E" w:rsidP="003B3A6E">
      <w:pPr>
        <w:keepNext/>
        <w:keepLines/>
        <w:spacing w:before="200"/>
        <w:outlineLvl w:val="3"/>
        <w:rPr>
          <w:rFonts w:eastAsiaTheme="majorEastAsia" w:cstheme="majorBidi"/>
          <w:b/>
          <w:bCs/>
          <w:iCs/>
          <w:sz w:val="24"/>
        </w:rPr>
      </w:pPr>
      <w:r>
        <w:rPr>
          <w:rFonts w:eastAsiaTheme="majorEastAsia" w:cstheme="majorBidi"/>
          <w:b/>
          <w:bCs/>
          <w:iCs/>
          <w:sz w:val="24"/>
        </w:rPr>
        <w:t>No Pakistani collapse.</w:t>
      </w:r>
    </w:p>
    <w:p w:rsidR="003B3A6E" w:rsidRDefault="003B3A6E" w:rsidP="003B3A6E">
      <w:r w:rsidRPr="00E42C46">
        <w:rPr>
          <w:rStyle w:val="StyleStyleBold12pt"/>
        </w:rPr>
        <w:t>Dasgupta</w:t>
      </w:r>
      <w:r>
        <w:t>, Ph.D. in political science and</w:t>
      </w:r>
      <w:r w:rsidRPr="0067102C">
        <w:t xml:space="preserve"> the director of UMBC's Political Science Program and a senior fellow at Brookings</w:t>
      </w:r>
      <w:r>
        <w:t xml:space="preserve">, </w:t>
      </w:r>
      <w:r w:rsidRPr="00E42C46">
        <w:rPr>
          <w:rStyle w:val="StyleStyleBold12pt"/>
        </w:rPr>
        <w:t>‘13</w:t>
      </w:r>
    </w:p>
    <w:p w:rsidR="003B3A6E" w:rsidRPr="000A449F" w:rsidRDefault="003B3A6E" w:rsidP="003B3A6E">
      <w:r>
        <w:t xml:space="preserve">[Sunil, 2/25/13, </w:t>
      </w:r>
      <w:r w:rsidRPr="0067102C">
        <w:t>"How will India respond to civil war in Pakistan,"</w:t>
      </w:r>
      <w:r>
        <w:t xml:space="preserve"> </w:t>
      </w:r>
      <w:r w:rsidRPr="0067102C">
        <w:t>East Asia Forum, http://www.eastasiaforum.org/2013/02/25/how-will-india-re</w:t>
      </w:r>
      <w:r>
        <w:t>spond-to-civil-war-in-pakistan/]</w:t>
      </w:r>
    </w:p>
    <w:p w:rsidR="003B3A6E" w:rsidRDefault="003B3A6E" w:rsidP="003B3A6E"/>
    <w:p w:rsidR="003B3A6E" w:rsidRPr="00C3624D" w:rsidRDefault="003B3A6E" w:rsidP="003B3A6E">
      <w:pPr>
        <w:rPr>
          <w:rStyle w:val="StyleBoldUnderline"/>
        </w:rPr>
      </w:pPr>
      <w:r w:rsidRPr="00754734">
        <w:rPr>
          <w:sz w:val="14"/>
        </w:rPr>
        <w:t xml:space="preserve">Bill Keller of the New York Times </w:t>
      </w:r>
      <w:r>
        <w:fldChar w:fldCharType="begin"/>
      </w:r>
      <w:r>
        <w:instrText xml:space="preserve"> HYPERLINK "http://www.nytimes.com/2011/12/18/magazine/bill-keller-pakistan.html?pagewanted=all&amp;_r=0" \t "_blank" </w:instrText>
      </w:r>
      <w:r>
        <w:fldChar w:fldCharType="separate"/>
      </w:r>
      <w:r w:rsidRPr="00754734">
        <w:rPr>
          <w:rStyle w:val="Hyperlink"/>
          <w:sz w:val="14"/>
        </w:rPr>
        <w:t>has described Pakistani president Asif Ail Zardari</w:t>
      </w:r>
      <w:r>
        <w:rPr>
          <w:rStyle w:val="Hyperlink"/>
          <w:sz w:val="14"/>
        </w:rPr>
        <w:fldChar w:fldCharType="end"/>
      </w:r>
      <w:r w:rsidRPr="00754734">
        <w:rPr>
          <w:sz w:val="14"/>
        </w:rPr>
        <w:t xml:space="preserve"> as overseeing ‘a ruinous kleptocracy that is spiraling deeper into economic crisis’. </w:t>
      </w:r>
      <w:r w:rsidRPr="00C3624D">
        <w:rPr>
          <w:rStyle w:val="StyleBoldUnderline"/>
        </w:rPr>
        <w:t xml:space="preserve">But </w:t>
      </w:r>
      <w:r w:rsidRPr="008D3E8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r>
        <w:fldChar w:fldCharType="begin"/>
      </w:r>
      <w:r>
        <w:instrText xml:space="preserve"> HYPERLINK "http://www.anu.edu.au/vision/videos/6291/" \t "_blank" </w:instrText>
      </w:r>
      <w:r>
        <w:fldChar w:fldCharType="separate"/>
      </w:r>
      <w:r w:rsidRPr="00C3624D">
        <w:rPr>
          <w:rStyle w:val="StyleBoldUnderline"/>
        </w:rPr>
        <w:t>Anatol Lieven argues</w:t>
      </w:r>
      <w:r>
        <w:rPr>
          <w:rStyle w:val="StyleBoldUnderline"/>
        </w:rPr>
        <w:fldChar w:fldCharType="end"/>
      </w:r>
      <w:r>
        <w:rPr>
          <w:rStyle w:val="StyleBoldUnderline"/>
        </w:rPr>
        <w:t xml:space="preserve"> </w:t>
      </w:r>
      <w:r w:rsidRPr="00C3624D">
        <w:rPr>
          <w:rStyle w:val="StyleBoldUnderline"/>
        </w:rPr>
        <w:t xml:space="preserve">that </w:t>
      </w:r>
      <w:r w:rsidRPr="000A449F">
        <w:rPr>
          <w:rStyle w:val="StyleBoldUnderline"/>
        </w:rPr>
        <w:t xml:space="preserve">the </w:t>
      </w:r>
      <w:r w:rsidRPr="008D3E84">
        <w:rPr>
          <w:rStyle w:val="StyleBoldUnderline"/>
          <w:highlight w:val="yellow"/>
        </w:rPr>
        <w:t>Pakistan</w:t>
      </w:r>
      <w:r w:rsidRPr="000A449F">
        <w:rPr>
          <w:rStyle w:val="StyleBoldUnderline"/>
        </w:rPr>
        <w:t xml:space="preserve">i state </w:t>
      </w:r>
      <w:r w:rsidRPr="008D3E84">
        <w:rPr>
          <w:rStyle w:val="StyleBoldUnderline"/>
          <w:highlight w:val="yellow"/>
        </w:rPr>
        <w:t xml:space="preserve">is likely to continue </w:t>
      </w:r>
      <w:r w:rsidRPr="000A449F">
        <w:rPr>
          <w:rStyle w:val="StyleBoldUnderline"/>
        </w:rPr>
        <w:t xml:space="preserve">muddling </w:t>
      </w:r>
      <w:r w:rsidRPr="008D3E84">
        <w:rPr>
          <w:rStyle w:val="StyleBoldUnderline"/>
          <w:highlight w:val="yellow"/>
        </w:rPr>
        <w:t>through its</w:t>
      </w:r>
      <w:r w:rsidRPr="00C3624D">
        <w:rPr>
          <w:rStyle w:val="StyleBoldUnderline"/>
        </w:rPr>
        <w:t xml:space="preserve"> many </w:t>
      </w:r>
      <w:r w:rsidRPr="008D3E84">
        <w:rPr>
          <w:rStyle w:val="StyleBoldUnderline"/>
          <w:highlight w:val="yellow"/>
        </w:rPr>
        <w:t>problems,</w:t>
      </w:r>
      <w:r w:rsidRPr="00C3624D">
        <w:rPr>
          <w:rStyle w:val="StyleBoldUnderline"/>
        </w:rPr>
        <w:t xml:space="preserve"> unable to resolve them </w:t>
      </w:r>
      <w:r w:rsidRPr="008D3E84">
        <w:rPr>
          <w:rStyle w:val="StyleBoldUnderline"/>
          <w:highlight w:val="yellow"/>
        </w:rPr>
        <w:t>but</w:t>
      </w:r>
      <w:r w:rsidRPr="00C3624D">
        <w:rPr>
          <w:rStyle w:val="StyleBoldUnderline"/>
        </w:rPr>
        <w:t xml:space="preserve"> equally </w:t>
      </w:r>
      <w:r w:rsidRPr="008D3E84">
        <w:rPr>
          <w:rStyle w:val="StyleBoldUnderline"/>
          <w:highlight w:val="yellow"/>
        </w:rPr>
        <w:t xml:space="preserve">predisposed </w:t>
      </w:r>
      <w:r w:rsidRPr="008D3E84">
        <w:rPr>
          <w:rStyle w:val="Emphasis"/>
          <w:highlight w:val="yellow"/>
        </w:rPr>
        <w:t xml:space="preserve">against </w:t>
      </w:r>
      <w:r w:rsidRPr="000A449F">
        <w:rPr>
          <w:rStyle w:val="Emphasis"/>
        </w:rPr>
        <w:t>civil war</w:t>
      </w:r>
      <w:r w:rsidRPr="000A449F">
        <w:rPr>
          <w:rStyle w:val="StyleBoldUnderline"/>
        </w:rPr>
        <w:t xml:space="preserve"> and</w:t>
      </w:r>
      <w:r w:rsidRPr="00C3624D">
        <w:rPr>
          <w:rStyle w:val="StyleBoldUnderline"/>
        </w:rPr>
        <w:t xml:space="preserve"> consequent </w:t>
      </w:r>
      <w:r w:rsidRPr="008D3E84">
        <w:rPr>
          <w:rStyle w:val="Emphasis"/>
          <w:highlight w:val="yellow"/>
        </w:rPr>
        <w:t>state collapse</w:t>
      </w:r>
      <w:r w:rsidRPr="00754734">
        <w:rPr>
          <w:sz w:val="14"/>
        </w:rPr>
        <w:t xml:space="preserve">. Lieven finds that </w:t>
      </w:r>
      <w:r w:rsidRPr="00C3624D">
        <w:rPr>
          <w:rStyle w:val="StyleBoldUnderline"/>
        </w:rPr>
        <w:t xml:space="preserve">the strong </w:t>
      </w:r>
      <w:r w:rsidRPr="000A449F">
        <w:rPr>
          <w:rStyle w:val="StyleBoldUnderline"/>
        </w:rPr>
        <w:t>bonds of family, clan, tribe and the nature of South Asian Islam prevent modernist movements — propounded by the government or by the radicals — from taking control of the entire country.</w:t>
      </w:r>
      <w:r w:rsidRPr="000A449F">
        <w:rPr>
          <w:rStyle w:val="StyleBoldUnderline"/>
          <w:sz w:val="12"/>
        </w:rPr>
        <w:t xml:space="preserve">¶ </w:t>
      </w:r>
      <w:r w:rsidRPr="000A449F">
        <w:rPr>
          <w:sz w:val="14"/>
        </w:rPr>
        <w:t>Lieven’s analysis is more p</w:t>
      </w:r>
      <w:r w:rsidRPr="00754734">
        <w:rPr>
          <w:sz w:val="14"/>
        </w:rPr>
        <w:t xml:space="preserve">ersuasive than the widespread view that Pakistan is about to fail as a state. </w:t>
      </w:r>
      <w:r w:rsidRPr="008D3E84">
        <w:rPr>
          <w:rStyle w:val="StyleBoldUnderline"/>
          <w:highlight w:val="yellow"/>
        </w:rPr>
        <w:t xml:space="preserve">The </w:t>
      </w:r>
      <w:r w:rsidRPr="000A449F">
        <w:rPr>
          <w:rStyle w:val="StyleBoldUnderline"/>
        </w:rPr>
        <w:t xml:space="preserve">formal </w:t>
      </w:r>
      <w:r w:rsidRPr="008D3E84">
        <w:rPr>
          <w:rStyle w:val="StyleBoldUnderline"/>
          <w:highlight w:val="yellow"/>
        </w:rPr>
        <w:t xml:space="preserve">institutions of the Pakistani state </w:t>
      </w:r>
      <w:r w:rsidRPr="008D3E84">
        <w:rPr>
          <w:rStyle w:val="Emphasis"/>
          <w:highlight w:val="yellow"/>
        </w:rPr>
        <w:t>are</w:t>
      </w:r>
      <w:r w:rsidRPr="000A449F">
        <w:rPr>
          <w:rStyle w:val="Emphasis"/>
        </w:rPr>
        <w:t xml:space="preserve"> surprisingly </w:t>
      </w:r>
      <w:r w:rsidRPr="008D3E84">
        <w:rPr>
          <w:rStyle w:val="Emphasis"/>
          <w:highlight w:val="yellow"/>
        </w:rPr>
        <w:t>robust</w:t>
      </w:r>
      <w:r w:rsidRPr="008D3E84">
        <w:rPr>
          <w:rStyle w:val="StyleBoldUnderline"/>
          <w:highlight w:val="yellow"/>
        </w:rPr>
        <w:t xml:space="preserve"> given the</w:t>
      </w:r>
      <w:r w:rsidRPr="00C3624D">
        <w:rPr>
          <w:rStyle w:val="StyleBoldUnderline"/>
        </w:rPr>
        <w:t xml:space="preserve"> structural </w:t>
      </w:r>
      <w:r w:rsidRPr="008D3E84">
        <w:rPr>
          <w:rStyle w:val="StyleBoldUnderline"/>
          <w:highlight w:val="yellow"/>
        </w:rPr>
        <w:t>conditions in which they operate</w:t>
      </w:r>
      <w:r w:rsidRPr="008D3E84">
        <w:rPr>
          <w:sz w:val="14"/>
          <w:highlight w:val="yellow"/>
        </w:rPr>
        <w:t xml:space="preserve">. </w:t>
      </w:r>
      <w:r w:rsidRPr="000A449F">
        <w:rPr>
          <w:rStyle w:val="StyleBoldUnderline"/>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r>
        <w:fldChar w:fldCharType="begin"/>
      </w:r>
      <w:r>
        <w:instrText xml:space="preserve"> HYPERLINK "http://www.eastasiaforum.org/2012/12/30/pakistans-bleak-outlook-lightened-by-the-game-changer-with-india/" \t "_blank" </w:instrText>
      </w:r>
      <w:r>
        <w:fldChar w:fldCharType="separate"/>
      </w:r>
      <w:r w:rsidRPr="00754734">
        <w:rPr>
          <w:rStyle w:val="Hyperlink"/>
          <w:sz w:val="14"/>
        </w:rPr>
        <w:t>Given the current conditions</w:t>
      </w:r>
      <w:r>
        <w:rPr>
          <w:rStyle w:val="Hyperlink"/>
          <w:sz w:val="14"/>
        </w:rPr>
        <w:fldChar w:fldCharType="end"/>
      </w:r>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rsidR="003B3A6E" w:rsidRPr="00901397" w:rsidRDefault="003B3A6E" w:rsidP="003B3A6E">
      <w:pPr>
        <w:pStyle w:val="Heading4"/>
        <w:rPr>
          <w:rFonts w:eastAsia="Calibri"/>
        </w:rPr>
      </w:pPr>
      <w:r>
        <w:rPr>
          <w:rFonts w:eastAsia="Calibri"/>
        </w:rPr>
        <w:t>No conflict and no nuclear escalation in Indo-Pak - deterrence</w:t>
      </w:r>
    </w:p>
    <w:p w:rsidR="003B3A6E" w:rsidRDefault="003B3A6E" w:rsidP="003B3A6E">
      <w:r w:rsidRPr="0073170C">
        <w:t>A. Vinod</w:t>
      </w:r>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3B3A6E" w:rsidRDefault="003B3A6E" w:rsidP="003B3A6E">
      <w:pPr>
        <w:rPr>
          <w:sz w:val="16"/>
        </w:rPr>
      </w:pPr>
      <w:r w:rsidRPr="00901397">
        <w:rPr>
          <w:sz w:val="16"/>
        </w:rPr>
        <w:t>NEW DELHI (IDN | </w:t>
      </w:r>
      <w:hyperlink r:id="rId19"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062035">
        <w:rPr>
          <w:rStyle w:val="StyleBoldUnderline"/>
          <w:highlight w:val="yellow"/>
        </w:rPr>
        <w:t>western analysts harped on</w:t>
      </w:r>
      <w:r w:rsidRPr="009C5113">
        <w:rPr>
          <w:sz w:val="16"/>
        </w:rPr>
        <w:t xml:space="preserve"> </w:t>
      </w:r>
      <w:r w:rsidRPr="009C5113">
        <w:rPr>
          <w:rStyle w:val="StyleBoldUnderline"/>
        </w:rPr>
        <w:t>the</w:t>
      </w:r>
      <w:r w:rsidRPr="00F472E5">
        <w:rPr>
          <w:rStyle w:val="StyleBoldUnderline"/>
        </w:rPr>
        <w:t xml:space="preserve"> </w:t>
      </w:r>
      <w:r w:rsidRPr="00062035">
        <w:rPr>
          <w:rStyle w:val="StyleBoldUnderline"/>
          <w:highlight w:val="yellow"/>
        </w:rPr>
        <w:t>volatilities of the India and Pakistan nuclear dyad</w:t>
      </w:r>
      <w:r w:rsidRPr="00901397">
        <w:rPr>
          <w:sz w:val="16"/>
        </w:rPr>
        <w:t xml:space="preserve">, often </w:t>
      </w:r>
      <w:r w:rsidRPr="00062035">
        <w:rPr>
          <w:sz w:val="16"/>
          <w:highlight w:val="yellow"/>
        </w:rPr>
        <w:t>o</w:t>
      </w:r>
      <w:r w:rsidRPr="00062035">
        <w:rPr>
          <w:rStyle w:val="StyleBoldUnderline"/>
          <w:highlight w:val="yellow"/>
        </w:rPr>
        <w:t>verselling the ‘South Asia as a nuclear flashpoint’ axiom</w:t>
      </w:r>
      <w:r w:rsidRPr="00062035">
        <w:rPr>
          <w:sz w:val="16"/>
          <w:highlight w:val="yellow"/>
        </w:rPr>
        <w:t>,</w:t>
      </w:r>
      <w:r w:rsidRPr="00901397">
        <w:rPr>
          <w:sz w:val="16"/>
        </w:rPr>
        <w:t xml:space="preserve"> and portending a potential nuclear flare-up in every major stand-off between the two countries. </w:t>
      </w:r>
      <w:r w:rsidRPr="006E1E97">
        <w:rPr>
          <w:rStyle w:val="StyleBoldUnderline"/>
        </w:rPr>
        <w:t xml:space="preserve">The </w:t>
      </w:r>
      <w:r w:rsidRPr="00062035">
        <w:rPr>
          <w:rStyle w:val="StyleBoldUnderline"/>
          <w:highlight w:val="yellow"/>
        </w:rPr>
        <w:t>turbulence in the sub-continent propelled such presages</w:t>
      </w:r>
      <w:r w:rsidRPr="00901397">
        <w:rPr>
          <w:sz w:val="16"/>
        </w:rPr>
        <w:t xml:space="preserve">, with one crisis after another billowing towards serious confrontations, </w:t>
      </w:r>
      <w:r w:rsidRPr="00062035">
        <w:rPr>
          <w:rStyle w:val="StyleBoldUnderline"/>
          <w:highlight w:val="yellow"/>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062035">
        <w:rPr>
          <w:rStyle w:val="StyleBoldUnderline"/>
          <w:highlight w:val="yellow"/>
        </w:rPr>
        <w:t>three major crises</w:t>
      </w:r>
      <w:r w:rsidRPr="006E1E97">
        <w:rPr>
          <w:rStyle w:val="StyleBoldUnderline"/>
        </w:rPr>
        <w:t xml:space="preserve"> since the 1998 nuclear tests</w:t>
      </w:r>
      <w:r w:rsidRPr="00901397">
        <w:rPr>
          <w:sz w:val="16"/>
        </w:rPr>
        <w:t xml:space="preserve"> – Kargil (1999), the Parliament attack and Operation Parakram (2001-2002) and the Mumbai terror strike (2008) – </w:t>
      </w:r>
      <w:r w:rsidRPr="00062035">
        <w:rPr>
          <w:rStyle w:val="StyleBoldUnderline"/>
          <w:highlight w:val="yellow"/>
        </w:rPr>
        <w:t>brought the two rivals</w:t>
      </w:r>
      <w:r w:rsidRPr="006E1E97">
        <w:rPr>
          <w:rStyle w:val="StyleBoldUnderline"/>
        </w:rPr>
        <w:t xml:space="preserve"> precariously </w:t>
      </w:r>
      <w:r w:rsidRPr="00062035">
        <w:rPr>
          <w:rStyle w:val="StyleBoldUnderline"/>
          <w:highlight w:val="yellow"/>
        </w:rPr>
        <w:t>close to nuclear showdowns</w:t>
      </w:r>
      <w:r w:rsidRPr="006E1E97">
        <w:rPr>
          <w:rStyle w:val="StyleBoldUnderline"/>
        </w:rPr>
        <w:t xml:space="preserve">, </w:t>
      </w:r>
      <w:r w:rsidRPr="00062035">
        <w:rPr>
          <w:rStyle w:val="Emphasis"/>
          <w:highlight w:val="yellow"/>
        </w:rPr>
        <w:t>not once had their leaderships lost</w:t>
      </w:r>
      <w:r w:rsidRPr="00D80C68">
        <w:rPr>
          <w:rStyle w:val="Emphasis"/>
        </w:rPr>
        <w:t xml:space="preserve"> complete </w:t>
      </w:r>
      <w:r w:rsidRPr="00062035">
        <w:rPr>
          <w:rStyle w:val="Emphasis"/>
          <w:highlight w:val="yellow"/>
        </w:rPr>
        <w:t>faith in</w:t>
      </w:r>
      <w:r w:rsidRPr="00D80C68">
        <w:rPr>
          <w:rStyle w:val="Emphasis"/>
        </w:rPr>
        <w:t xml:space="preserve"> the efficacy of </w:t>
      </w:r>
      <w:r w:rsidRPr="00062035">
        <w:rPr>
          <w:rStyle w:val="Emphasis"/>
          <w:highlight w:val="yellow"/>
        </w:rPr>
        <w:t>mutual deterrence</w:t>
      </w:r>
      <w:r w:rsidRPr="00901397">
        <w:rPr>
          <w:sz w:val="16"/>
        </w:rPr>
        <w:t xml:space="preserve">. </w:t>
      </w:r>
    </w:p>
    <w:p w:rsidR="003B3A6E" w:rsidRDefault="003B3A6E" w:rsidP="003B3A6E">
      <w:pPr>
        <w:pStyle w:val="Heading4"/>
      </w:pPr>
      <w:r>
        <w:t>India and Pakistan peaceful now</w:t>
      </w:r>
    </w:p>
    <w:p w:rsidR="003B3A6E" w:rsidRDefault="003B3A6E" w:rsidP="003B3A6E">
      <w:r w:rsidRPr="007526C9">
        <w:rPr>
          <w:rStyle w:val="StyleStyleBold12pt"/>
        </w:rPr>
        <w:t>Grare 13</w:t>
      </w:r>
      <w:r>
        <w:t xml:space="preserve"> -- Director and Senior Associate South Asia Program @ Carnegie Endowment for Peace (Frederic, 1/30/2013, "Is Pakistan’s Behavior Changing?" https://www.carnegieendowment.org/2013/03/01/stalin-puzzle/flpg)</w:t>
      </w:r>
    </w:p>
    <w:p w:rsidR="003B3A6E" w:rsidRDefault="003B3A6E" w:rsidP="003B3A6E"/>
    <w:p w:rsidR="003B3A6E" w:rsidRPr="003C6204" w:rsidRDefault="003B3A6E" w:rsidP="003B3A6E">
      <w:pPr>
        <w:rPr>
          <w:sz w:val="12"/>
        </w:rPr>
      </w:pPr>
      <w:r w:rsidRPr="004A143C">
        <w:rPr>
          <w:rStyle w:val="StyleBoldUnderline"/>
          <w:highlight w:val="yellow"/>
        </w:rPr>
        <w:t>Islamabad</w:t>
      </w:r>
      <w:r w:rsidRPr="00F93E4B">
        <w:rPr>
          <w:rStyle w:val="StyleBoldUnderline"/>
        </w:rPr>
        <w:t xml:space="preserve"> has been trying to send signals</w:t>
      </w:r>
      <w:r w:rsidRPr="00E270D4">
        <w:rPr>
          <w:sz w:val="12"/>
        </w:rPr>
        <w:t xml:space="preserve"> over the last few months </w:t>
      </w:r>
      <w:r w:rsidRPr="00F93E4B">
        <w:rPr>
          <w:rStyle w:val="StyleBoldUnderline"/>
        </w:rPr>
        <w:t xml:space="preserve">indicating that it </w:t>
      </w:r>
      <w:r w:rsidRPr="004A143C">
        <w:rPr>
          <w:rStyle w:val="StyleBoldUnderline"/>
          <w:highlight w:val="yellow"/>
        </w:rPr>
        <w:t>is pursuing a new course of action</w:t>
      </w:r>
      <w:r w:rsidRPr="00E270D4">
        <w:rPr>
          <w:sz w:val="12"/>
          <w:highlight w:val="yellow"/>
        </w:rPr>
        <w:t>,</w:t>
      </w:r>
      <w:r w:rsidRPr="00E270D4">
        <w:rPr>
          <w:sz w:val="12"/>
        </w:rPr>
        <w:t xml:space="preserve"> both internally and externally, </w:t>
      </w:r>
      <w:r w:rsidRPr="004A143C">
        <w:rPr>
          <w:rStyle w:val="StyleBoldUnderline"/>
          <w:highlight w:val="yellow"/>
        </w:rPr>
        <w:t xml:space="preserve">that is </w:t>
      </w:r>
      <w:r w:rsidRPr="004A143C">
        <w:rPr>
          <w:rStyle w:val="Emphasis"/>
          <w:highlight w:val="yellow"/>
        </w:rPr>
        <w:t>more in line with international norms</w:t>
      </w:r>
      <w:r w:rsidRPr="00E270D4">
        <w:rPr>
          <w:sz w:val="12"/>
          <w:highlight w:val="yellow"/>
        </w:rPr>
        <w:t xml:space="preserve">. </w:t>
      </w:r>
      <w:r w:rsidRPr="004A143C">
        <w:rPr>
          <w:rStyle w:val="Emphasis"/>
          <w:highlight w:val="yellow"/>
        </w:rPr>
        <w:t>Pakistan has tried to improve its relationship with India</w:t>
      </w:r>
      <w:r w:rsidRPr="00E270D4">
        <w:rPr>
          <w:sz w:val="12"/>
          <w:highlight w:val="yellow"/>
        </w:rPr>
        <w:t xml:space="preserve">. </w:t>
      </w:r>
      <w:r w:rsidRPr="004A143C">
        <w:rPr>
          <w:rStyle w:val="StyleBoldUnderline"/>
          <w:highlight w:val="yellow"/>
        </w:rPr>
        <w:t>It has</w:t>
      </w:r>
      <w:r w:rsidRPr="00F93E4B">
        <w:rPr>
          <w:rStyle w:val="StyleBoldUnderline"/>
        </w:rPr>
        <w:t xml:space="preserve"> also </w:t>
      </w:r>
      <w:r w:rsidRPr="004A143C">
        <w:rPr>
          <w:rStyle w:val="StyleBoldUnderline"/>
          <w:highlight w:val="yellow"/>
        </w:rPr>
        <w:t xml:space="preserve">indicated a preference for a </w:t>
      </w:r>
      <w:r w:rsidRPr="004A143C">
        <w:rPr>
          <w:rStyle w:val="Emphasis"/>
          <w:highlight w:val="yellow"/>
        </w:rPr>
        <w:t>negotiated peace</w:t>
      </w:r>
      <w:r w:rsidRPr="00E270D4">
        <w:rPr>
          <w:sz w:val="12"/>
        </w:rPr>
        <w:t xml:space="preserve"> in Afghanistan and demonstrated a new attitude toward terrorism. Of course, claims that Pakistan’s policies are changing in one way or another are not new. And in the past, the status quo ante has almost </w:t>
      </w:r>
      <w:r w:rsidRPr="00E270D4">
        <w:rPr>
          <w:sz w:val="12"/>
        </w:rPr>
        <w:lastRenderedPageBreak/>
        <w:t xml:space="preserve">always prevailed. But this could be different. </w:t>
      </w:r>
      <w:r w:rsidRPr="00F93E4B">
        <w:rPr>
          <w:rStyle w:val="StyleBoldUnderline"/>
        </w:rPr>
        <w:t>The context is different</w:t>
      </w:r>
      <w:r w:rsidRPr="00E270D4">
        <w:rPr>
          <w:sz w:val="12"/>
        </w:rPr>
        <w:t xml:space="preserve"> this time. The looming international troop withdrawal from Afghanistan brings considerable risks for the region in general and for Pakistan in particular. </w:t>
      </w:r>
      <w:r w:rsidRPr="004A143C">
        <w:rPr>
          <w:rStyle w:val="StyleBoldUnderline"/>
          <w:highlight w:val="yellow"/>
        </w:rPr>
        <w:t>Islamabad fears</w:t>
      </w:r>
      <w:r w:rsidRPr="00E270D4">
        <w:rPr>
          <w:sz w:val="12"/>
        </w:rPr>
        <w:t xml:space="preserve"> that, come 2014, </w:t>
      </w:r>
      <w:r w:rsidRPr="00F93E4B">
        <w:rPr>
          <w:rStyle w:val="StyleBoldUnderline"/>
        </w:rPr>
        <w:t xml:space="preserve">it will face </w:t>
      </w:r>
      <w:r w:rsidRPr="004A143C">
        <w:rPr>
          <w:rStyle w:val="StyleBoldUnderline"/>
          <w:highlight w:val="yellow"/>
        </w:rPr>
        <w:t>an unstable Afghanistan</w:t>
      </w:r>
      <w:r w:rsidRPr="00F93E4B">
        <w:rPr>
          <w:rStyle w:val="StyleBoldUnderline"/>
        </w:rPr>
        <w:t xml:space="preserve"> and find itself isolated regionally</w:t>
      </w:r>
      <w:r w:rsidRPr="00E270D4">
        <w:rPr>
          <w:sz w:val="12"/>
        </w:rPr>
        <w:t xml:space="preserve"> and globally. For the United States, as new faces enter the Departments of State and Defense, reasonably good relations with Pakistan are a prerequisite for a dignified and safe exit from Afghanistan. Politically, their main challenge will be to work out necessary compromises with Islamabad without risking further deterioration of the regional situation, which could affect Washington’s larger strategic objectives in Asia. In this context, understanding Pakistan’s new policies and their limits is key. Change in Pakistan’s relations with India and Afghanistan and in its sponsorship of terrorism for political purposes is real but does not yet indicate a fundamental shift in strategic thinking. The shift thus far has been prompted by short-term considerations and reflects Pakistan’s weakness and isolation. However, if the tentative changes lead to improvement in the country’s economy and security, a meaningful shift in Pakistan’s strategic character could take hold. The Pakistan-India Normalization Process </w:t>
      </w:r>
      <w:r w:rsidRPr="004A143C">
        <w:rPr>
          <w:rStyle w:val="StyleBoldUnderline"/>
          <w:highlight w:val="yellow"/>
        </w:rPr>
        <w:t xml:space="preserve">Relations with India are a </w:t>
      </w:r>
      <w:r w:rsidRPr="004A143C">
        <w:rPr>
          <w:rStyle w:val="Emphasis"/>
          <w:highlight w:val="yellow"/>
        </w:rPr>
        <w:t>good indicator</w:t>
      </w:r>
      <w:r w:rsidRPr="00E270D4">
        <w:rPr>
          <w:sz w:val="12"/>
        </w:rPr>
        <w:t xml:space="preserve"> of the reality </w:t>
      </w:r>
      <w:r w:rsidRPr="004A143C">
        <w:rPr>
          <w:rStyle w:val="StyleBoldUnderline"/>
          <w:highlight w:val="yellow"/>
        </w:rPr>
        <w:t>of</w:t>
      </w:r>
      <w:r w:rsidRPr="00E270D4">
        <w:rPr>
          <w:sz w:val="12"/>
        </w:rPr>
        <w:t xml:space="preserve"> any </w:t>
      </w:r>
      <w:r w:rsidRPr="004A143C">
        <w:rPr>
          <w:rStyle w:val="StyleBoldUnderline"/>
          <w:highlight w:val="yellow"/>
        </w:rPr>
        <w:t>change in</w:t>
      </w:r>
      <w:r w:rsidRPr="00E4138B">
        <w:rPr>
          <w:rStyle w:val="StyleBoldUnderline"/>
        </w:rPr>
        <w:t xml:space="preserve"> Pakistan’s </w:t>
      </w:r>
      <w:r w:rsidRPr="004A143C">
        <w:rPr>
          <w:rStyle w:val="StyleBoldUnderline"/>
          <w:highlight w:val="yellow"/>
        </w:rPr>
        <w:t>foreign policy</w:t>
      </w:r>
      <w:r w:rsidRPr="00E270D4">
        <w:rPr>
          <w:sz w:val="12"/>
        </w:rPr>
        <w:t xml:space="preserve">. The relationship was notably bad following the 2008 Mumbai terrorist attacks, but it has warmed up since the March 2011 resumption of the so-called composite dialogue on bilateral issues. Later that year, </w:t>
      </w:r>
      <w:r w:rsidRPr="004A143C">
        <w:rPr>
          <w:rStyle w:val="StyleBoldUnderline"/>
        </w:rPr>
        <w:t>Pakistan announced that it would grant India most-favored-nation trade status by the end of 2012</w:t>
      </w:r>
      <w:r w:rsidRPr="00E270D4">
        <w:rPr>
          <w:sz w:val="12"/>
        </w:rPr>
        <w:t xml:space="preserve">, thus reciprocating India’s gesture of 1996. Interior Ministers Sushil Kumar Shinde and Rehman Malik also agreed on a new visa regime, hailed as another sign of change. But the most-favored-nation decision has not yet been implemented, and the visa regime agreement was put on hold after clashes began on January 6 along the Line of Control that forms India’s border with Pakistan in Kashmir. </w:t>
      </w:r>
      <w:r w:rsidRPr="004A143C">
        <w:rPr>
          <w:rStyle w:val="StyleBoldUnderline"/>
          <w:highlight w:val="yellow"/>
        </w:rPr>
        <w:t xml:space="preserve">The two countries seem willing to </w:t>
      </w:r>
      <w:r w:rsidRPr="004A143C">
        <w:rPr>
          <w:rStyle w:val="Emphasis"/>
          <w:highlight w:val="yellow"/>
        </w:rPr>
        <w:t>ease tensions</w:t>
      </w:r>
      <w:r w:rsidRPr="004A143C">
        <w:rPr>
          <w:rStyle w:val="StyleBoldUnderline"/>
          <w:highlight w:val="yellow"/>
        </w:rPr>
        <w:t xml:space="preserve"> and </w:t>
      </w:r>
      <w:r w:rsidRPr="004A143C">
        <w:rPr>
          <w:rStyle w:val="Emphasis"/>
          <w:highlight w:val="yellow"/>
        </w:rPr>
        <w:t>avoid escalation</w:t>
      </w:r>
      <w:r w:rsidRPr="00E270D4">
        <w:rPr>
          <w:sz w:val="12"/>
        </w:rPr>
        <w:t xml:space="preserve">, but questions about the sustainability of the normalization process are legitimate. They can be partly answered through a careful examination of the motivations behind the rapprochement. Short-term considerations may have played a part. President Asif Ali Zardari needed to show some political achievement in the face of increasing domestic criticism due to the country’s perceived poor economic performance, while the army seemed to be overstretched and in need of a respite on the eastern front so it could focus on its war against militancy in western Pakistan. This has been particularly true because relations with the United States remain complicated and characterized by deep mistrust on both sides. Longer-term, </w:t>
      </w:r>
      <w:r w:rsidRPr="008B7D1F">
        <w:rPr>
          <w:rStyle w:val="StyleBoldUnderline"/>
        </w:rPr>
        <w:t>structural factors</w:t>
      </w:r>
      <w:r w:rsidRPr="00E270D4">
        <w:rPr>
          <w:sz w:val="12"/>
        </w:rPr>
        <w:t xml:space="preserve"> also </w:t>
      </w:r>
      <w:r w:rsidRPr="008B7D1F">
        <w:rPr>
          <w:rStyle w:val="StyleBoldUnderline"/>
        </w:rPr>
        <w:t>contributed to Islamabad’s decisions</w:t>
      </w:r>
      <w:r w:rsidRPr="00E270D4">
        <w:rPr>
          <w:sz w:val="12"/>
        </w:rPr>
        <w:t xml:space="preserve">. As observed by well-known Pakistani analyst Ayesha Siddiqa, peace with India remains the dividing line between the political leadership and the armed forces. A successful peace process would inevitably diminish the political weight of the military and reduce its budget. It is therefore something the civilian government would seek to bolster its own standing. </w:t>
      </w:r>
      <w:r w:rsidRPr="008B7D1F">
        <w:rPr>
          <w:rStyle w:val="StyleBoldUnderline"/>
        </w:rPr>
        <w:t>Economic considerations were</w:t>
      </w:r>
      <w:r w:rsidRPr="00E270D4">
        <w:rPr>
          <w:sz w:val="12"/>
        </w:rPr>
        <w:t xml:space="preserve"> also </w:t>
      </w:r>
      <w:r w:rsidRPr="008B7D1F">
        <w:rPr>
          <w:rStyle w:val="StyleBoldUnderline"/>
        </w:rPr>
        <w:t>important in Pakistan’s decision</w:t>
      </w:r>
      <w:r w:rsidRPr="00E270D4">
        <w:rPr>
          <w:sz w:val="12"/>
        </w:rPr>
        <w:t xml:space="preserve"> to change tack. In addition to governance-related problems (widespread blackouts, for example), Chinese goods are now being dumped on the Pakistani market. Small and midsize Pakistani enterprises are struggling to survive. Pakistan can no longer afford the type of triangular trade it has practiced with India in the past, shipping goods through third countries. Such a system costs it several billions of dollars every year. Direct trade with India is becoming a necessity even for basic commodities like electrical power. Under pressure from industrialists and with its significant corporate holdings suffering, </w:t>
      </w:r>
      <w:r w:rsidRPr="004A143C">
        <w:rPr>
          <w:rStyle w:val="StyleBoldUnderline"/>
          <w:highlight w:val="yellow"/>
        </w:rPr>
        <w:t>the Pakistani military</w:t>
      </w:r>
      <w:r w:rsidRPr="008B7D1F">
        <w:rPr>
          <w:rStyle w:val="StyleBoldUnderline"/>
        </w:rPr>
        <w:t xml:space="preserve"> leadership </w:t>
      </w:r>
      <w:r w:rsidRPr="004A143C">
        <w:rPr>
          <w:rStyle w:val="StyleBoldUnderline"/>
          <w:highlight w:val="yellow"/>
        </w:rPr>
        <w:t>has also lent its support</w:t>
      </w:r>
      <w:r w:rsidRPr="008B7D1F">
        <w:rPr>
          <w:rStyle w:val="StyleBoldUnderline"/>
        </w:rPr>
        <w:t xml:space="preserve"> to the current rapprochement with India</w:t>
      </w:r>
      <w:r w:rsidRPr="00E270D4">
        <w:rPr>
          <w:sz w:val="12"/>
        </w:rPr>
        <w:t xml:space="preserve">. As Pakistan is unlikely to bring its economy back on track in the near future, its eagerness to forge closer trading ties with its old rival is likely to endure for some time. The recent clashes between Pakistani and Indian forces in Kashmir, irrespective of which side is responsible for the fighting, indicate that tensions exist within the Pakistani security establishment about Islamabad’s India policy. While occasional incidents are perhaps inevitable in the tense Kashmir environment, the alleged mutilation of the bodies of Indian soldiers could be interpreted as a provocation and an indication that the current course of action remains problematic in some quarters. Moreover, there is no visible sign that the military intends to dismantle militant organizations with a record of attacking India in Kashmir and elsewhere. So long as groups like the Lashkar-e-Taiba persist, hostilities could resume, with or without the consent of the military. However, the fact that no major terrorist attack originating within Pakistan has taken place since the 2008 Mumbai attacks may indicate that Pakistan can control some of its most dangerous jihadi organizations, even if that control is not absolute. The rapprochement with India is therefore fragile. But given the convergence of short- and long-term interests within Pakistan, the </w:t>
      </w:r>
      <w:r w:rsidRPr="004A143C">
        <w:rPr>
          <w:rStyle w:val="Emphasis"/>
          <w:highlight w:val="yellow"/>
        </w:rPr>
        <w:t>normalization could be expected to last</w:t>
      </w:r>
      <w:r w:rsidRPr="00E270D4">
        <w:rPr>
          <w:sz w:val="12"/>
        </w:rPr>
        <w:t xml:space="preserve">. Should it endure, </w:t>
      </w:r>
      <w:r w:rsidRPr="008B7D1F">
        <w:rPr>
          <w:rStyle w:val="StyleBoldUnderline"/>
        </w:rPr>
        <w:t>it would</w:t>
      </w:r>
      <w:r w:rsidRPr="00E270D4">
        <w:rPr>
          <w:sz w:val="12"/>
        </w:rPr>
        <w:t xml:space="preserve"> also </w:t>
      </w:r>
      <w:r w:rsidRPr="008B7D1F">
        <w:rPr>
          <w:rStyle w:val="StyleBoldUnderline"/>
        </w:rPr>
        <w:t>enlarge the political space open to the civilian government</w:t>
      </w:r>
      <w:r w:rsidRPr="00E270D4">
        <w:rPr>
          <w:sz w:val="12"/>
        </w:rPr>
        <w:t xml:space="preserve">, which has always been in favor of better economic relations with India and whose economic interests partly coincide (for once) with those of the military. And if it lasts long enough, </w:t>
      </w:r>
      <w:r w:rsidRPr="004A143C">
        <w:rPr>
          <w:rStyle w:val="Emphasis"/>
          <w:highlight w:val="yellow"/>
        </w:rPr>
        <w:t>a warmer India-Pakistan dynamic could</w:t>
      </w:r>
      <w:r w:rsidRPr="00392CD8">
        <w:rPr>
          <w:rStyle w:val="Emphasis"/>
        </w:rPr>
        <w:t xml:space="preserve"> even </w:t>
      </w:r>
      <w:r w:rsidRPr="004A143C">
        <w:rPr>
          <w:rStyle w:val="Emphasis"/>
          <w:highlight w:val="yellow"/>
        </w:rPr>
        <w:t>alter the security establishment’s perception</w:t>
      </w:r>
      <w:r w:rsidRPr="00392CD8">
        <w:rPr>
          <w:rStyle w:val="Emphasis"/>
        </w:rPr>
        <w:t xml:space="preserve"> of India</w:t>
      </w:r>
      <w:r w:rsidRPr="00E270D4">
        <w:rPr>
          <w:sz w:val="12"/>
        </w:rPr>
        <w:t xml:space="preserve">. This may not be sufficient to change Pakistan’s India-centric strategic calculations, but </w:t>
      </w:r>
      <w:r w:rsidRPr="00392CD8">
        <w:rPr>
          <w:rStyle w:val="StyleBoldUnderline"/>
        </w:rPr>
        <w:t>it could</w:t>
      </w:r>
      <w:r w:rsidRPr="00E270D4">
        <w:rPr>
          <w:sz w:val="12"/>
        </w:rPr>
        <w:t xml:space="preserve"> create an intermediary situation that would </w:t>
      </w:r>
      <w:r w:rsidRPr="00392CD8">
        <w:rPr>
          <w:rStyle w:val="StyleBoldUnderline"/>
        </w:rPr>
        <w:t>eventually permit a more comprehensive shift</w:t>
      </w:r>
      <w:r w:rsidRPr="00E270D4">
        <w:rPr>
          <w:sz w:val="12"/>
        </w:rPr>
        <w:t xml:space="preserve">. That remains, however, purely speculative at this stage. </w:t>
      </w:r>
    </w:p>
    <w:p w:rsidR="003B3A6E" w:rsidRPr="00BA17A9" w:rsidRDefault="003B3A6E" w:rsidP="003B3A6E"/>
    <w:p w:rsidR="003B3A6E" w:rsidRDefault="003B3A6E" w:rsidP="003B3A6E">
      <w:pPr>
        <w:pStyle w:val="Heading1"/>
      </w:pPr>
      <w:r>
        <w:lastRenderedPageBreak/>
        <w:t>2NC</w:t>
      </w:r>
    </w:p>
    <w:p w:rsidR="003B3A6E" w:rsidRPr="003B3A6E" w:rsidRDefault="003B3A6E" w:rsidP="003B3A6E">
      <w:pPr>
        <w:pStyle w:val="Heading2"/>
      </w:pPr>
      <w:r>
        <w:lastRenderedPageBreak/>
        <w:t>T</w:t>
      </w:r>
    </w:p>
    <w:p w:rsidR="003B3A6E" w:rsidRPr="00E24C14" w:rsidRDefault="003B3A6E" w:rsidP="003B3A6E">
      <w:pPr>
        <w:pStyle w:val="Heading3"/>
      </w:pPr>
      <w:r>
        <w:lastRenderedPageBreak/>
        <w:t>Block – Including Sig Strikes destroys limits</w:t>
      </w:r>
    </w:p>
    <w:p w:rsidR="003B3A6E" w:rsidRPr="00F86DC0" w:rsidRDefault="003B3A6E" w:rsidP="003B3A6E">
      <w:pPr>
        <w:pStyle w:val="Heading4"/>
      </w:pPr>
      <w:r>
        <w:t>Voter for limits – their interp includes assassination, killing of enemy combatants in war, intentional slaying of criminals and dissidents</w:t>
      </w:r>
    </w:p>
    <w:p w:rsidR="003B3A6E" w:rsidRPr="001F2DB1" w:rsidRDefault="003B3A6E" w:rsidP="003B3A6E">
      <w:r>
        <w:rPr>
          <w:b/>
          <w:bCs/>
        </w:rPr>
        <w:t>Silva 3</w:t>
      </w:r>
      <w:r>
        <w:t xml:space="preserve"> (Sebastian Jose Silva, Faculte de Droit de l'Universite de Montreal, “Death For Life: A Study of Targeted Killing by States In International Law,” August 2003)</w:t>
      </w:r>
    </w:p>
    <w:p w:rsidR="003B3A6E" w:rsidRDefault="003B3A6E" w:rsidP="003B3A6E">
      <w:pPr>
        <w:rPr>
          <w:sz w:val="16"/>
        </w:rPr>
      </w:pPr>
      <w:r w:rsidRPr="00D907A1">
        <w:rPr>
          <w:b/>
          <w:bCs/>
          <w:u w:val="single"/>
        </w:rPr>
        <w:t>As defined by</w:t>
      </w:r>
      <w:r w:rsidRPr="00655F6E">
        <w:rPr>
          <w:sz w:val="16"/>
        </w:rPr>
        <w:t xml:space="preserve"> Steven R. </w:t>
      </w:r>
      <w:r w:rsidRPr="00D907A1">
        <w:rPr>
          <w:b/>
          <w:bCs/>
          <w:u w:val="single"/>
        </w:rPr>
        <w:t xml:space="preserve">David, </w:t>
      </w:r>
      <w:r w:rsidRPr="00D907A1">
        <w:rPr>
          <w:b/>
          <w:bCs/>
          <w:highlight w:val="yellow"/>
          <w:u w:val="single"/>
        </w:rPr>
        <w:t>targeted killing is the "</w:t>
      </w:r>
      <w:r w:rsidRPr="00D907A1">
        <w:rPr>
          <w:rStyle w:val="Emphasis"/>
          <w:highlight w:val="yellow"/>
        </w:rPr>
        <w:t>intentional slaying</w:t>
      </w:r>
      <w:r w:rsidRPr="00D907A1">
        <w:rPr>
          <w:b/>
          <w:bCs/>
          <w:highlight w:val="yellow"/>
          <w:u w:val="single"/>
        </w:rPr>
        <w:t xml:space="preserve"> of a specific individual</w:t>
      </w:r>
      <w:r w:rsidRPr="00655F6E">
        <w:rPr>
          <w:sz w:val="16"/>
        </w:rPr>
        <w:t xml:space="preserve"> or group of individuals undertaken </w:t>
      </w:r>
      <w:r w:rsidRPr="00D907A1">
        <w:rPr>
          <w:b/>
          <w:bCs/>
          <w:highlight w:val="yellow"/>
          <w:u w:val="single"/>
        </w:rPr>
        <w:t xml:space="preserve">with explicit </w:t>
      </w:r>
      <w:r w:rsidRPr="00D907A1">
        <w:rPr>
          <w:rStyle w:val="Emphasis"/>
          <w:highlight w:val="yellow"/>
        </w:rPr>
        <w:t>governmental approval</w:t>
      </w:r>
      <w:r w:rsidRPr="00655F6E">
        <w:rPr>
          <w:sz w:val="16"/>
        </w:rPr>
        <w:t>.,,25 Though concise</w:t>
      </w:r>
      <w:r w:rsidRPr="001B4C35">
        <w:rPr>
          <w:sz w:val="16"/>
          <w:highlight w:val="yellow"/>
        </w:rPr>
        <w:t xml:space="preserve">, </w:t>
      </w:r>
      <w:r w:rsidRPr="00D907A1">
        <w:rPr>
          <w:b/>
          <w:bCs/>
          <w:u w:val="single"/>
        </w:rPr>
        <w:t xml:space="preserve">the problem with </w:t>
      </w:r>
      <w:r w:rsidRPr="00D907A1">
        <w:rPr>
          <w:b/>
          <w:bCs/>
          <w:highlight w:val="yellow"/>
          <w:u w:val="single"/>
        </w:rPr>
        <w:t xml:space="preserve">this </w:t>
      </w:r>
      <w:r w:rsidRPr="00D907A1">
        <w:rPr>
          <w:b/>
          <w:bCs/>
          <w:u w:val="single"/>
        </w:rPr>
        <w:t xml:space="preserve">definition is that it </w:t>
      </w:r>
      <w:r w:rsidRPr="00D907A1">
        <w:rPr>
          <w:rStyle w:val="Emphasis"/>
          <w:highlight w:val="yellow"/>
        </w:rPr>
        <w:t>fails to specify the intended targets</w:t>
      </w:r>
      <w:r w:rsidRPr="00D907A1">
        <w:rPr>
          <w:b/>
          <w:bCs/>
          <w:highlight w:val="yellow"/>
          <w:u w:val="single"/>
        </w:rPr>
        <w:t xml:space="preserve"> and </w:t>
      </w:r>
      <w:r w:rsidRPr="00D907A1">
        <w:rPr>
          <w:rStyle w:val="Emphasis"/>
          <w:highlight w:val="yellow"/>
        </w:rPr>
        <w:t>ignores the context</w:t>
      </w:r>
      <w:r w:rsidRPr="00D907A1">
        <w:rPr>
          <w:b/>
          <w:bCs/>
          <w:u w:val="single"/>
        </w:rPr>
        <w:t xml:space="preserve"> in which they are carried out</w:t>
      </w:r>
      <w:r w:rsidRPr="00655F6E">
        <w:rPr>
          <w:sz w:val="16"/>
        </w:rPr>
        <w:t xml:space="preserve">. By failing to define targeted killings as measures of counter-terrorism, </w:t>
      </w:r>
      <w:r w:rsidRPr="001B4C35">
        <w:rPr>
          <w:rStyle w:val="StyleBoldUnderline"/>
          <w:highlight w:val="yellow"/>
        </w:rPr>
        <w:t>killings of all types may indiscriminately fall under its mantle</w:t>
      </w:r>
      <w:r w:rsidRPr="00655F6E">
        <w:rPr>
          <w:sz w:val="16"/>
        </w:rPr>
        <w:t xml:space="preserve"> with devastating consequences. As such, the killing of political leaders in peacetime, which amounts to </w:t>
      </w:r>
      <w:r w:rsidRPr="001F2DB1">
        <w:rPr>
          <w:rStyle w:val="StyleBoldUnderline"/>
          <w:highlight w:val="yellow"/>
        </w:rPr>
        <w:t>assassination, can fall within its scope. The same can be said about the killing of specific enemy combatants in armed conflict, which amounts to targeted military strikes, and the intentional slaying of common criminals, dissidents, or opposition leaders</w:t>
      </w:r>
      <w:r w:rsidRPr="001F2DB1">
        <w:rPr>
          <w:rStyle w:val="StyleBoldUnderline"/>
        </w:rPr>
        <w:t xml:space="preserve">. </w:t>
      </w:r>
      <w:r w:rsidRPr="001B4C35">
        <w:rPr>
          <w:rStyle w:val="StyleBoldUnderline"/>
          <w:highlight w:val="yellow"/>
        </w:rPr>
        <w:t>Actions carried-out by governments within their jurisdictions can also be interpreted as targeted killings</w:t>
      </w:r>
      <w:r w:rsidRPr="00655F6E">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1B4C35">
        <w:rPr>
          <w:rStyle w:val="StyleBoldUnderline"/>
          <w:highlight w:val="yellow"/>
        </w:rPr>
        <w:t xml:space="preserve">David's definition is </w:t>
      </w:r>
      <w:r w:rsidRPr="00655F6E">
        <w:rPr>
          <w:rStyle w:val="StyleBoldUnderline"/>
        </w:rPr>
        <w:t xml:space="preserve">essentially correct but </w:t>
      </w:r>
      <w:r w:rsidRPr="001B4C35">
        <w:rPr>
          <w:rStyle w:val="Emphasis"/>
          <w:highlight w:val="yellow"/>
        </w:rPr>
        <w:t>over-inclusive</w:t>
      </w:r>
      <w:r w:rsidRPr="00655F6E">
        <w:rPr>
          <w:sz w:val="16"/>
        </w:rPr>
        <w:t>.</w:t>
      </w:r>
    </w:p>
    <w:p w:rsidR="003B3A6E" w:rsidRDefault="003B3A6E" w:rsidP="003B3A6E">
      <w:pPr>
        <w:pStyle w:val="Heading4"/>
      </w:pPr>
      <w:r>
        <w:t>They conflate overall drone strategy and targeted killings—gives them an incredibly broad and expanding number of affs.</w:t>
      </w:r>
    </w:p>
    <w:p w:rsidR="003B3A6E" w:rsidRDefault="003B3A6E" w:rsidP="003B3A6E">
      <w:r w:rsidRPr="00E807C2">
        <w:rPr>
          <w:rStyle w:val="StyleStyleBold12pt"/>
        </w:rPr>
        <w:t>Anderson</w:t>
      </w:r>
      <w:r>
        <w:t xml:space="preserve">, Professor of International Law at American University, </w:t>
      </w:r>
      <w:r w:rsidRPr="00E807C2">
        <w:rPr>
          <w:rStyle w:val="StyleStyleBold12pt"/>
        </w:rPr>
        <w:t>‘13</w:t>
      </w:r>
    </w:p>
    <w:p w:rsidR="003B3A6E" w:rsidRPr="00E807C2" w:rsidRDefault="003B3A6E" w:rsidP="003B3A6E">
      <w:r>
        <w:t>[Kenneth, June 2013, “The Case for Drones,” Commentary, Vol. 135, No. 6]</w:t>
      </w:r>
    </w:p>
    <w:p w:rsidR="003B3A6E" w:rsidRDefault="003B3A6E" w:rsidP="003B3A6E"/>
    <w:p w:rsidR="003B3A6E" w:rsidRPr="00E807C2" w:rsidRDefault="003B3A6E" w:rsidP="003B3A6E">
      <w:pPr>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E807C2">
        <w:rPr>
          <w:rStyle w:val="Emphasis"/>
          <w:highlight w:val="yellow"/>
        </w:rPr>
        <w:t>drones and targeted killing are not the same</w:t>
      </w:r>
      <w:r w:rsidRPr="00E807C2">
        <w:rPr>
          <w:rStyle w:val="Emphasis"/>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w:t>
      </w:r>
      <w:r w:rsidRPr="00E24C14">
        <w:rPr>
          <w:rStyle w:val="StyleBoldUnderline"/>
          <w:highlight w:val="yellow"/>
        </w:rPr>
        <w:t xml:space="preserve">n platform, the </w:t>
      </w:r>
      <w:r w:rsidRPr="00CD14BA">
        <w:rPr>
          <w:rStyle w:val="StyleBoldUnderline"/>
          <w:highlight w:val="yellow"/>
        </w:rPr>
        <w:t>other a way to use it</w:t>
      </w:r>
      <w:r w:rsidRPr="00CD14BA">
        <w:rPr>
          <w:sz w:val="16"/>
        </w:rPr>
        <w:t>. Targeted killing can be done not only with drones, but with human teams, too, as seen most dramatically in the Bin Laden raid by the Navy SEALs.</w:t>
      </w:r>
      <w:r w:rsidRPr="00E807C2">
        <w:rPr>
          <w:sz w:val="12"/>
        </w:rPr>
        <w:t xml:space="preserve">¶ </w:t>
      </w:r>
      <w:r w:rsidRPr="00CD14BA">
        <w:rPr>
          <w:sz w:val="16"/>
        </w:rPr>
        <w:t xml:space="preserve">Similarly, </w:t>
      </w:r>
      <w:r w:rsidRPr="00CD14BA">
        <w:rPr>
          <w:rStyle w:val="StyleBoldUnderline"/>
          <w:highlight w:val="yellow"/>
        </w:rPr>
        <w:t>drones are useful for</w:t>
      </w:r>
      <w:r w:rsidRPr="00CD14BA">
        <w:rPr>
          <w:sz w:val="16"/>
          <w:highlight w:val="yellow"/>
        </w:rPr>
        <w:t xml:space="preserve"> </w:t>
      </w:r>
      <w:r w:rsidRPr="00E807C2">
        <w:rPr>
          <w:rStyle w:val="Emphasis"/>
          <w:highlight w:val="yellow"/>
        </w:rPr>
        <w:t>more than targeted killing</w:t>
      </w:r>
      <w:r w:rsidRPr="00CD14BA">
        <w:rPr>
          <w:sz w:val="16"/>
          <w:highlight w:val="yellow"/>
        </w:rPr>
        <w:t xml:space="preserve">. </w:t>
      </w:r>
      <w:r w:rsidRPr="00CD14BA">
        <w:rPr>
          <w:rStyle w:val="StyleBoldUnderline"/>
          <w:highlight w:val="yellow"/>
        </w:rPr>
        <w:t xml:space="preserve">They have </w:t>
      </w:r>
      <w:r w:rsidRPr="00E24C14">
        <w:rPr>
          <w:rStyle w:val="Emphasis"/>
          <w:highlight w:val="yellow"/>
        </w:rPr>
        <w:t>broad</w:t>
      </w:r>
      <w:r w:rsidRPr="00CD14BA">
        <w:rPr>
          <w:sz w:val="16"/>
        </w:rPr>
        <w:t xml:space="preserve">, indeed </w:t>
      </w:r>
      <w:r w:rsidRPr="00E24C14">
        <w:rPr>
          <w:rStyle w:val="Emphasis"/>
          <w:highlight w:val="yellow"/>
        </w:rPr>
        <w:t>rapidly expanding</w:t>
      </w:r>
      <w:r w:rsidRPr="00CD14BA">
        <w:rPr>
          <w:rStyle w:val="StyleBoldUnderline"/>
        </w:rPr>
        <w:t xml:space="preserve">,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CD14BA">
        <w:rPr>
          <w:sz w:val="16"/>
          <w:highlight w:val="yellow"/>
        </w:rPr>
        <w:t xml:space="preserve"> </w:t>
      </w:r>
      <w:r w:rsidRPr="00E807C2">
        <w:rPr>
          <w:rStyle w:val="Emphasis"/>
          <w:highlight w:val="yellow"/>
        </w:rPr>
        <w:t>groups of fighters, not</w:t>
      </w:r>
      <w:r w:rsidRPr="00E807C2">
        <w:rPr>
          <w:rStyle w:val="Emphasis"/>
        </w:rPr>
        <w:t xml:space="preserve"> only </w:t>
      </w:r>
      <w:r w:rsidRPr="00E807C2">
        <w:rPr>
          <w:rStyle w:val="Emphasis"/>
          <w:highlight w:val="yellow"/>
        </w:rPr>
        <w:t>individuals</w:t>
      </w:r>
      <w:r w:rsidRPr="00CD14BA">
        <w:rPr>
          <w:sz w:val="16"/>
          <w:highlight w:val="yellow"/>
        </w:rPr>
        <w:t xml:space="preserve">. </w:t>
      </w:r>
      <w:r w:rsidRPr="00E807C2">
        <w:rPr>
          <w:rStyle w:val="Emphasis"/>
          <w:highlight w:val="yellow"/>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3B3A6E" w:rsidRPr="008623E8" w:rsidRDefault="003B3A6E" w:rsidP="003B3A6E"/>
    <w:p w:rsidR="003B3A6E" w:rsidRPr="00E807C2" w:rsidRDefault="003B3A6E" w:rsidP="003B3A6E">
      <w:pPr>
        <w:pStyle w:val="Heading3"/>
      </w:pPr>
      <w:r>
        <w:lastRenderedPageBreak/>
        <w:t>Block – Distinction is key to precision</w:t>
      </w:r>
    </w:p>
    <w:p w:rsidR="003B3A6E" w:rsidRDefault="003B3A6E" w:rsidP="003B3A6E">
      <w:pPr>
        <w:pStyle w:val="Heading4"/>
      </w:pPr>
      <w:r>
        <w:t>They’re totally different procedures and ignoring the distinction flips the topic aff – they get Pakistan, Afghanistan, and Yemen affs about building relations to destroy terror networks.</w:t>
      </w:r>
    </w:p>
    <w:p w:rsidR="003B3A6E" w:rsidRDefault="003B3A6E" w:rsidP="003B3A6E">
      <w:r w:rsidRPr="008623E8">
        <w:rPr>
          <w:rStyle w:val="StyleStyleBold12pt"/>
        </w:rPr>
        <w:t>Dunn</w:t>
      </w:r>
      <w:r>
        <w:t xml:space="preserve">, Reader in International Politics and Head of Department in the Department of Political Science and International Studies at the University of Birmingham, </w:t>
      </w:r>
      <w:r w:rsidRPr="008623E8">
        <w:rPr>
          <w:rStyle w:val="StyleStyleBold12pt"/>
        </w:rPr>
        <w:t>‘13</w:t>
      </w:r>
    </w:p>
    <w:p w:rsidR="003B3A6E" w:rsidRPr="008623E8" w:rsidRDefault="003B3A6E" w:rsidP="003B3A6E">
      <w:r>
        <w:t>[David Hastings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3B3A6E" w:rsidRDefault="003B3A6E" w:rsidP="003B3A6E">
      <w:pPr>
        <w:rPr>
          <w:sz w:val="14"/>
        </w:rPr>
      </w:pPr>
    </w:p>
    <w:p w:rsidR="003B3A6E" w:rsidRPr="00EC7FF3" w:rsidRDefault="003B3A6E" w:rsidP="003B3A6E">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623E8">
        <w:rPr>
          <w:rStyle w:val="Emphasis"/>
          <w:highlight w:val="yellow"/>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623E8">
        <w:rPr>
          <w:rStyle w:val="Emphasis"/>
          <w:highlight w:val="yellow"/>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623E8">
        <w:rPr>
          <w:rStyle w:val="Emphasis"/>
          <w:highlight w:val="yellow"/>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623E8">
        <w:rPr>
          <w:rStyle w:val="Emphasis"/>
          <w:highlight w:val="yellow"/>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623E8">
        <w:rPr>
          <w:rStyle w:val="Emphasis"/>
        </w:rPr>
        <w:t xml:space="preserve">so-called </w:t>
      </w:r>
      <w:r w:rsidRPr="008623E8">
        <w:rPr>
          <w:rStyle w:val="Emphasis"/>
          <w:highlight w:val="yellow"/>
        </w:rPr>
        <w:t>‘signature strikes’</w:t>
      </w:r>
      <w:r w:rsidRPr="00EC7FF3">
        <w:rPr>
          <w:sz w:val="14"/>
        </w:rPr>
        <w:t>.6</w:t>
      </w:r>
    </w:p>
    <w:p w:rsidR="003B3A6E" w:rsidRPr="00EC7FF3" w:rsidRDefault="003B3A6E" w:rsidP="003B3A6E">
      <w:pPr>
        <w:rPr>
          <w:sz w:val="14"/>
        </w:rPr>
      </w:pPr>
      <w:r w:rsidRPr="008C4C6A">
        <w:rPr>
          <w:rStyle w:val="StyleBoldUnderline"/>
          <w:highlight w:val="yellow"/>
        </w:rPr>
        <w:t>Targeted strikes rely on</w:t>
      </w:r>
      <w:r w:rsidRPr="00EC7FF3">
        <w:rPr>
          <w:sz w:val="14"/>
          <w:highlight w:val="yellow"/>
        </w:rPr>
        <w:t xml:space="preserve"> </w:t>
      </w:r>
      <w:r w:rsidRPr="008623E8">
        <w:rPr>
          <w:rStyle w:val="Emphasis"/>
          <w:highlight w:val="yellow"/>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623E8">
        <w:rPr>
          <w:rStyle w:val="Emphasis"/>
          <w:highlight w:val="yellow"/>
        </w:rPr>
        <w:t>particular</w:t>
      </w:r>
      <w:r w:rsidRPr="008623E8">
        <w:rPr>
          <w:rStyle w:val="Emphasis"/>
        </w:rPr>
        <w:t xml:space="preserve"> </w:t>
      </w:r>
      <w:r w:rsidRPr="008623E8">
        <w:rPr>
          <w:rStyle w:val="Emphasis"/>
          <w:highlight w:val="yellow"/>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623E8">
        <w:rPr>
          <w:rStyle w:val="Emphasis"/>
          <w:highlight w:val="yellow"/>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3B3A6E" w:rsidRPr="00E24C14" w:rsidRDefault="003B3A6E" w:rsidP="003B3A6E">
      <w:pPr>
        <w:rPr>
          <w:sz w:val="16"/>
        </w:rPr>
      </w:pPr>
      <w:r w:rsidRPr="008623E8">
        <w:rPr>
          <w:rStyle w:val="Emphasis"/>
          <w:highlight w:val="yellow"/>
        </w:rPr>
        <w:t>Signature strikes, in contrast</w:t>
      </w:r>
      <w:r w:rsidRPr="00E24C14">
        <w:rPr>
          <w:sz w:val="16"/>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24C14">
        <w:rPr>
          <w:sz w:val="16"/>
        </w:rPr>
        <w:t xml:space="preserve"> also </w:t>
      </w:r>
      <w:r w:rsidRPr="00D15F82">
        <w:rPr>
          <w:rStyle w:val="StyleBoldUnderline"/>
        </w:rPr>
        <w:t>have a much higher probability of causing civilian casualties</w:t>
      </w:r>
      <w:r w:rsidRPr="00E24C14">
        <w:rPr>
          <w:sz w:val="16"/>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w:t>
      </w:r>
      <w:r w:rsidRPr="00E24C14">
        <w:rPr>
          <w:rStyle w:val="StyleBoldUnderline"/>
          <w:highlight w:val="yellow"/>
        </w:rPr>
        <w:t>Signature strikes have been the predominant approach to drone usage in Pakistan</w:t>
      </w:r>
      <w:r w:rsidRPr="00E24C14">
        <w:rPr>
          <w:sz w:val="16"/>
        </w:rPr>
        <w:t xml:space="preserve"> and </w:t>
      </w:r>
      <w:r w:rsidRPr="00E24C14">
        <w:rPr>
          <w:rStyle w:val="StyleBoldUnderline"/>
          <w:highlight w:val="yellow"/>
        </w:rPr>
        <w:t>Afghanistan.</w:t>
      </w:r>
      <w:r w:rsidRPr="00E24C14">
        <w:rPr>
          <w:sz w:val="16"/>
        </w:rPr>
        <w:t xml:space="preserve">8 Such strikes have had the effect of decimating the rank and file of the Taliban and their associates – but they have also caused large numbers of civilian casualties and, at a minimum, weakened the respective host governments’ legitimacy </w:t>
      </w:r>
      <w:r w:rsidRPr="00E24C14">
        <w:rPr>
          <w:rStyle w:val="StyleBoldUnderline"/>
          <w:highlight w:val="yellow"/>
        </w:rPr>
        <w:t>and</w:t>
      </w:r>
      <w:r w:rsidRPr="00E24C14">
        <w:rPr>
          <w:rStyle w:val="StyleBoldUnderline"/>
        </w:rPr>
        <w:t xml:space="preserve"> </w:t>
      </w:r>
      <w:r w:rsidRPr="00E24C14">
        <w:rPr>
          <w:sz w:val="16"/>
        </w:rPr>
        <w:t xml:space="preserve">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w:t>
      </w:r>
      <w:r w:rsidRPr="00E24C14">
        <w:rPr>
          <w:rStyle w:val="StyleBoldUnderline"/>
          <w:highlight w:val="yellow"/>
        </w:rPr>
        <w:t>Yemen</w:t>
      </w:r>
      <w:r w:rsidRPr="00E24C14">
        <w:rPr>
          <w:sz w:val="16"/>
        </w:rPr>
        <w:t>, in which twelve civilians were killed in the proximity of a car identified as belonging to an Al-Qa’ida member.9</w:t>
      </w:r>
    </w:p>
    <w:p w:rsidR="003B3A6E" w:rsidRDefault="003B3A6E" w:rsidP="003B3A6E">
      <w:pPr>
        <w:rPr>
          <w:sz w:val="16"/>
        </w:rPr>
      </w:pPr>
      <w:r w:rsidRPr="00E24C14">
        <w:rPr>
          <w:sz w:val="16"/>
        </w:rPr>
        <w:t xml:space="preserve">The kind of </w:t>
      </w:r>
      <w:r w:rsidRPr="00E24C14">
        <w:rPr>
          <w:rStyle w:val="StyleBoldUnderline"/>
        </w:rPr>
        <w:t xml:space="preserve">persistent and intimidating presence of </w:t>
      </w:r>
      <w:r w:rsidRPr="00E24C14">
        <w:rPr>
          <w:sz w:val="16"/>
        </w:rPr>
        <w:t xml:space="preserve">a drone policy geared towards </w:t>
      </w:r>
      <w:r w:rsidRPr="00E24C14">
        <w:rPr>
          <w:rStyle w:val="StyleBoldUnderline"/>
          <w:highlight w:val="yellow"/>
        </w:rPr>
        <w:t>signature strikes</w:t>
      </w:r>
      <w:r w:rsidRPr="00E24C14">
        <w:rPr>
          <w:sz w:val="16"/>
        </w:rPr>
        <w:t xml:space="preserve">, and the obvious risks and consequences involved in repeatedly making wrong decisions, </w:t>
      </w:r>
      <w:r w:rsidRPr="00E24C14">
        <w:rPr>
          <w:rStyle w:val="StyleBoldUnderline"/>
          <w:highlight w:val="yellow"/>
        </w:rPr>
        <w:t>are</w:t>
      </w:r>
      <w:r w:rsidRPr="00E24C14">
        <w:rPr>
          <w:rStyle w:val="StyleBoldUnderline"/>
        </w:rPr>
        <w:t xml:space="preserve"> </w:t>
      </w:r>
      <w:r w:rsidRPr="00E24C14">
        <w:rPr>
          <w:sz w:val="16"/>
        </w:rPr>
        <w:t xml:space="preserve">both </w:t>
      </w:r>
      <w:r w:rsidRPr="00E24C14">
        <w:rPr>
          <w:rStyle w:val="StyleBoldUnderline"/>
        </w:rPr>
        <w:t xml:space="preserve">counterproductive </w:t>
      </w:r>
      <w:r w:rsidRPr="00E24C14">
        <w:rPr>
          <w:sz w:val="16"/>
        </w:rPr>
        <w:t xml:space="preserve">in themselves </w:t>
      </w:r>
      <w:r w:rsidRPr="00E24C14">
        <w:rPr>
          <w:rStyle w:val="StyleBoldUnderline"/>
        </w:rPr>
        <w:t xml:space="preserve">and </w:t>
      </w:r>
      <w:r w:rsidRPr="00E24C14">
        <w:rPr>
          <w:rStyle w:val="StyleBoldUnderline"/>
          <w:highlight w:val="yellow"/>
        </w:rPr>
        <w:t>corrosive of efforts</w:t>
      </w:r>
      <w:r w:rsidRPr="00E24C14">
        <w:rPr>
          <w:rStyle w:val="StyleBoldUnderline"/>
        </w:rPr>
        <w:t xml:space="preserve"> </w:t>
      </w:r>
      <w:r w:rsidRPr="00E24C14">
        <w:rPr>
          <w:sz w:val="16"/>
        </w:rPr>
        <w:t xml:space="preserve">that seek </w:t>
      </w:r>
      <w:r w:rsidRPr="00E24C14">
        <w:rPr>
          <w:rStyle w:val="StyleBoldUnderline"/>
          <w:highlight w:val="yellow"/>
        </w:rPr>
        <w:t>to undercut</w:t>
      </w:r>
      <w:r w:rsidRPr="00E24C14">
        <w:rPr>
          <w:rStyle w:val="StyleBoldUnderline"/>
        </w:rPr>
        <w:t xml:space="preserve"> </w:t>
      </w:r>
      <w:r w:rsidRPr="00E24C14">
        <w:rPr>
          <w:sz w:val="16"/>
        </w:rPr>
        <w:t xml:space="preserve">the </w:t>
      </w:r>
      <w:r w:rsidRPr="00E24C14">
        <w:rPr>
          <w:rStyle w:val="StyleBoldUnderline"/>
          <w:highlight w:val="yellow"/>
        </w:rPr>
        <w:t>local support</w:t>
      </w:r>
      <w:r w:rsidRPr="00E24C14">
        <w:rPr>
          <w:rStyle w:val="StyleBoldUnderline"/>
        </w:rPr>
        <w:t xml:space="preserve"> </w:t>
      </w:r>
      <w:r w:rsidRPr="00E24C14">
        <w:rPr>
          <w:sz w:val="16"/>
        </w:rPr>
        <w:t xml:space="preserve">enjoyed by insurgent </w:t>
      </w:r>
      <w:r w:rsidRPr="00E24C14">
        <w:rPr>
          <w:rStyle w:val="StyleBoldUnderline"/>
          <w:highlight w:val="yellow"/>
        </w:rPr>
        <w:t>and terrorist networks</w:t>
      </w:r>
      <w:r w:rsidRPr="00E24C14">
        <w:rPr>
          <w:sz w:val="16"/>
        </w:rPr>
        <w:t xml:space="preserve">, as well as the mutual assistance that they can offer each other. Put differently, </w:t>
      </w:r>
      <w:r w:rsidRPr="00E24C14">
        <w:rPr>
          <w:rStyle w:val="Emphasis"/>
          <w:highlight w:val="yellow"/>
        </w:rPr>
        <w:t>signature strikes, in contrast to targeted killings</w:t>
      </w:r>
      <w:r w:rsidRPr="00E24C14">
        <w:rPr>
          <w:sz w:val="16"/>
          <w:highlight w:val="yellow"/>
        </w:rPr>
        <w:t xml:space="preserve">, </w:t>
      </w:r>
      <w:r w:rsidRPr="00E24C14">
        <w:rPr>
          <w:rStyle w:val="StyleBoldUnderline"/>
          <w:highlight w:val="yellow"/>
        </w:rPr>
        <w:t>do anything but help to disentangle the links between insurgents and terrorists</w:t>
      </w:r>
      <w:r w:rsidRPr="00E24C14">
        <w:rPr>
          <w:sz w:val="16"/>
        </w:rPr>
        <w:t>.</w:t>
      </w:r>
    </w:p>
    <w:p w:rsidR="003B3A6E" w:rsidRDefault="003B3A6E" w:rsidP="003B3A6E">
      <w:pPr>
        <w:pStyle w:val="Heading4"/>
      </w:pPr>
      <w:r>
        <w:t xml:space="preserve">Most precise interpretations prove that TKs are premeditated against a specific individual---their interps are </w:t>
      </w:r>
      <w:r>
        <w:rPr>
          <w:u w:val="single"/>
        </w:rPr>
        <w:t>normative</w:t>
      </w:r>
      <w:r>
        <w:t xml:space="preserve"> which kills predictability.</w:t>
      </w:r>
    </w:p>
    <w:p w:rsidR="003B3A6E" w:rsidRDefault="003B3A6E" w:rsidP="003B3A6E">
      <w:r w:rsidRPr="00E807C2">
        <w:rPr>
          <w:rStyle w:val="StyleStyleBold12pt"/>
        </w:rPr>
        <w:t>Abresch</w:t>
      </w:r>
      <w:r>
        <w:t xml:space="preserve">, Director, Project on Extrajudicial Executions, Center for Human Rights and Global Justice, New York University School of Law, </w:t>
      </w:r>
      <w:r w:rsidRPr="00E807C2">
        <w:rPr>
          <w:rStyle w:val="StyleStyleBold12pt"/>
        </w:rPr>
        <w:t>‘9</w:t>
      </w:r>
    </w:p>
    <w:p w:rsidR="003B3A6E" w:rsidRPr="00E807C2" w:rsidRDefault="003B3A6E" w:rsidP="003B3A6E">
      <w:r>
        <w:lastRenderedPageBreak/>
        <w:t>[William, “Targeted Killing in International Law,” European Journal of International Law, 20 (2): 449-453]</w:t>
      </w:r>
    </w:p>
    <w:p w:rsidR="003B3A6E" w:rsidRDefault="003B3A6E" w:rsidP="003B3A6E"/>
    <w:p w:rsidR="003B3A6E" w:rsidRPr="00903F08" w:rsidRDefault="003B3A6E" w:rsidP="003B3A6E">
      <w:pPr>
        <w:rPr>
          <w:sz w:val="16"/>
        </w:rPr>
      </w:pPr>
      <w:r w:rsidRPr="00903F08">
        <w:rPr>
          <w:sz w:val="16"/>
        </w:rPr>
        <w:t xml:space="preserve">Studies of </w:t>
      </w:r>
      <w:r w:rsidRPr="00903F0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03F08">
        <w:rPr>
          <w:rStyle w:val="StyleBoldUnderline"/>
          <w:highlight w:val="yellow"/>
        </w:rPr>
        <w:t>are</w:t>
      </w:r>
      <w:r w:rsidRPr="00903F08">
        <w:rPr>
          <w:sz w:val="16"/>
          <w:highlight w:val="yellow"/>
        </w:rPr>
        <w:t xml:space="preserve"> </w:t>
      </w:r>
      <w:r w:rsidRPr="008623E8">
        <w:rPr>
          <w:rStyle w:val="Emphasis"/>
          <w:highlight w:val="yellow"/>
        </w:rPr>
        <w:t>marked off from other uses of lethal force by states</w:t>
      </w:r>
      <w:r w:rsidRPr="00903F08">
        <w:rPr>
          <w:sz w:val="16"/>
        </w:rPr>
        <w:t xml:space="preserve">, such as soldiers shooting in a firefight, </w:t>
      </w:r>
      <w:r w:rsidRPr="00903F08">
        <w:rPr>
          <w:rStyle w:val="StyleBoldUnderline"/>
          <w:highlight w:val="yellow"/>
        </w:rPr>
        <w:t>with a</w:t>
      </w:r>
      <w:r w:rsidRPr="00903F08">
        <w:rPr>
          <w:sz w:val="16"/>
          <w:highlight w:val="yellow"/>
        </w:rPr>
        <w:t xml:space="preserve"> </w:t>
      </w:r>
      <w:r w:rsidRPr="008623E8">
        <w:rPr>
          <w:rStyle w:val="Emphasis"/>
          <w:highlight w:val="yellow"/>
        </w:rPr>
        <w:t>precise</w:t>
      </w:r>
      <w:r w:rsidRPr="008623E8">
        <w:rPr>
          <w:rStyle w:val="Emphasis"/>
        </w:rPr>
        <w:t xml:space="preserve"> and intuitively satisfying </w:t>
      </w:r>
      <w:r w:rsidRPr="008623E8">
        <w:rPr>
          <w:rStyle w:val="Emphasis"/>
          <w:highlight w:val="yellow"/>
        </w:rPr>
        <w:t>definition</w:t>
      </w:r>
      <w:r w:rsidRPr="00903F08">
        <w:rPr>
          <w:sz w:val="16"/>
        </w:rPr>
        <w:t xml:space="preserve">. </w:t>
      </w:r>
      <w:r w:rsidRPr="00903F08">
        <w:rPr>
          <w:rStyle w:val="StyleBoldUnderline"/>
          <w:highlight w:val="yellow"/>
        </w:rPr>
        <w:t>Melzer defines targeted killing as a use of lethal force</w:t>
      </w:r>
      <w:r w:rsidRPr="00903F08">
        <w:rPr>
          <w:sz w:val="16"/>
        </w:rPr>
        <w:t xml:space="preserve"> by a subject of international law that is </w:t>
      </w:r>
      <w:r w:rsidRPr="00903F08">
        <w:rPr>
          <w:rStyle w:val="StyleBoldUnderline"/>
          <w:highlight w:val="yellow"/>
        </w:rPr>
        <w:t>directed against an</w:t>
      </w:r>
      <w:r w:rsidRPr="00903F08">
        <w:rPr>
          <w:sz w:val="16"/>
          <w:highlight w:val="yellow"/>
        </w:rPr>
        <w:t xml:space="preserve"> </w:t>
      </w:r>
      <w:r w:rsidRPr="008623E8">
        <w:rPr>
          <w:rStyle w:val="Emphasis"/>
          <w:highlight w:val="yellow"/>
        </w:rPr>
        <w:t>individually selected perso</w:t>
      </w:r>
      <w:r w:rsidRPr="00E24C14">
        <w:rPr>
          <w:rStyle w:val="Emphasis"/>
          <w:highlight w:val="yellow"/>
        </w:rPr>
        <w:t>n</w:t>
      </w:r>
      <w:r w:rsidRPr="00E24C14">
        <w:rPr>
          <w:sz w:val="16"/>
          <w:highlight w:val="yellow"/>
        </w:rPr>
        <w:t xml:space="preserve"> </w:t>
      </w:r>
      <w:r w:rsidRPr="00E24C14">
        <w:rPr>
          <w:rStyle w:val="StyleBoldUnderline"/>
          <w:highlight w:val="yellow"/>
        </w:rPr>
        <w:t xml:space="preserve">who is not in custody and that </w:t>
      </w:r>
      <w:r w:rsidRPr="00903F08">
        <w:rPr>
          <w:rStyle w:val="StyleBoldUnderline"/>
          <w:highlight w:val="yellow"/>
        </w:rPr>
        <w:t>is intentional</w:t>
      </w:r>
      <w:r w:rsidRPr="00903F08">
        <w:rPr>
          <w:sz w:val="16"/>
        </w:rPr>
        <w:t xml:space="preserve"> (rather than negligent or reckless), </w:t>
      </w:r>
      <w:r w:rsidRPr="00903F08">
        <w:rPr>
          <w:rStyle w:val="StyleBoldUnderline"/>
          <w:highlight w:val="yellow"/>
        </w:rPr>
        <w:t>premeditated</w:t>
      </w:r>
      <w:r w:rsidRPr="00903F08">
        <w:rPr>
          <w:sz w:val="16"/>
        </w:rPr>
        <w:t xml:space="preserve"> (rather than merely voluntary), </w:t>
      </w:r>
      <w:r w:rsidRPr="00903F0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03F08">
        <w:rPr>
          <w:rStyle w:val="StyleBoldUnderline"/>
          <w:highlight w:val="yellow"/>
        </w:rPr>
        <w:t>he eschews de lege ferenda argumentation in favour of a</w:t>
      </w:r>
      <w:r w:rsidRPr="00903F08">
        <w:rPr>
          <w:sz w:val="16"/>
          <w:highlight w:val="yellow"/>
        </w:rPr>
        <w:t xml:space="preserve"> </w:t>
      </w:r>
      <w:r w:rsidRPr="008623E8">
        <w:rPr>
          <w:rStyle w:val="Emphasis"/>
          <w:highlight w:val="yellow"/>
        </w:rPr>
        <w:t>rigorous elaboration</w:t>
      </w:r>
      <w:r w:rsidRPr="00903F08">
        <w:rPr>
          <w:sz w:val="16"/>
          <w:highlight w:val="yellow"/>
        </w:rPr>
        <w:t xml:space="preserve"> </w:t>
      </w:r>
      <w:r w:rsidRPr="00903F08">
        <w:rPr>
          <w:rStyle w:val="StyleBoldUnderline"/>
          <w:highlight w:val="yellow"/>
        </w:rPr>
        <w:t>of the implications of the lex lata for the practices covered by his definition</w:t>
      </w:r>
      <w:r w:rsidRPr="00903F08">
        <w:rPr>
          <w:sz w:val="16"/>
          <w:highlight w:val="yellow"/>
        </w:rPr>
        <w:t>.</w:t>
      </w:r>
    </w:p>
    <w:p w:rsidR="003B3A6E" w:rsidRDefault="003B3A6E" w:rsidP="003B3A6E">
      <w:r>
        <w:t>[“de lege ferenda” means “what the law should be,” while “lex lata” means “what the law really is”]</w:t>
      </w:r>
    </w:p>
    <w:p w:rsidR="003B3A6E" w:rsidRPr="00D126E9" w:rsidRDefault="003B3A6E" w:rsidP="003B3A6E">
      <w:pPr>
        <w:pStyle w:val="Heading3"/>
      </w:pPr>
      <w:r>
        <w:lastRenderedPageBreak/>
        <w:t>A2: Distinction doesn’t matter for debate</w:t>
      </w:r>
    </w:p>
    <w:p w:rsidR="003B3A6E" w:rsidRDefault="003B3A6E" w:rsidP="003B3A6E">
      <w:pPr>
        <w:pStyle w:val="Heading4"/>
      </w:pPr>
      <w:r>
        <w:t xml:space="preserve">The aff kills </w:t>
      </w:r>
      <w:r>
        <w:rPr>
          <w:u w:val="single"/>
        </w:rPr>
        <w:t>nuanced</w:t>
      </w:r>
      <w:r>
        <w:t xml:space="preserve"> debates.</w:t>
      </w:r>
    </w:p>
    <w:p w:rsidR="003B3A6E" w:rsidRDefault="003B3A6E" w:rsidP="003B3A6E">
      <w:r w:rsidRPr="00E807C2">
        <w:rPr>
          <w:rStyle w:val="StyleStyleBold12pt"/>
        </w:rPr>
        <w:t>Anderson</w:t>
      </w:r>
      <w:r>
        <w:t xml:space="preserve">, Professor at Washington College of Law, American University, </w:t>
      </w:r>
      <w:r w:rsidRPr="00E807C2">
        <w:rPr>
          <w:rStyle w:val="StyleStyleBold12pt"/>
        </w:rPr>
        <w:t>‘11</w:t>
      </w:r>
    </w:p>
    <w:p w:rsidR="003B3A6E" w:rsidRPr="00E807C2" w:rsidRDefault="003B3A6E" w:rsidP="003B3A6E">
      <w:r>
        <w:t>[Kenneth, Hoover Institution visiting fellow, Non-Resident Visiting Fellow at Brookings, “Efficiency in Bello and ad Bellum: Targeted Killing Through Drone Warfare,” Sept 23 2011, http://papers.ssrn.com/sol3/papers.cfm?abstract_id=1812124]</w:t>
      </w:r>
    </w:p>
    <w:p w:rsidR="003B3A6E" w:rsidRDefault="003B3A6E" w:rsidP="003B3A6E"/>
    <w:p w:rsidR="003B3A6E" w:rsidRDefault="003B3A6E" w:rsidP="003B3A6E">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077ED5">
        <w:rPr>
          <w:rStyle w:val="StyleBoldUnderline"/>
          <w:highlight w:val="yellow"/>
        </w:rPr>
        <w:t>drones will take on many more operational roles over time</w:t>
      </w:r>
      <w:r w:rsidRPr="00077ED5">
        <w:rPr>
          <w:sz w:val="16"/>
          <w:highlight w:val="yellow"/>
        </w:rPr>
        <w:t>,</w:t>
      </w:r>
      <w:r w:rsidRPr="00077ED5">
        <w:rPr>
          <w:sz w:val="16"/>
        </w:rPr>
        <w:t xml:space="preserve"> whether </w:t>
      </w:r>
      <w:r w:rsidRPr="00077ED5">
        <w:rPr>
          <w:rStyle w:val="StyleBoldUnderline"/>
          <w:highlight w:val="yellow"/>
        </w:rPr>
        <w:t>in conventional war, special operations, and</w:t>
      </w:r>
      <w:r w:rsidRPr="00077ED5">
        <w:rPr>
          <w:sz w:val="16"/>
        </w:rPr>
        <w:t xml:space="preserve"> what has here been called generically “</w:t>
      </w:r>
      <w:r w:rsidRPr="00077ED5">
        <w:rPr>
          <w:rStyle w:val="StyleBoldUnderline"/>
          <w:highlight w:val="yellow"/>
        </w:rPr>
        <w:t>intelligence-driven</w:t>
      </w:r>
      <w:r w:rsidRPr="00B154BE">
        <w:rPr>
          <w:rStyle w:val="StyleBoldUnderline"/>
        </w:rPr>
        <w:t xml:space="preserve"> uses of </w:t>
      </w:r>
      <w:r w:rsidRPr="00077ED5">
        <w:rPr>
          <w:rStyle w:val="StyleBoldUnderline"/>
          <w:highlight w:val="yellow"/>
        </w:rPr>
        <w:t>force.” Drones will</w:t>
      </w:r>
      <w:r w:rsidRPr="00B154BE">
        <w:rPr>
          <w:rStyle w:val="StyleBoldUnderline"/>
        </w:rPr>
        <w:t xml:space="preserve"> likely </w:t>
      </w:r>
      <w:r w:rsidRPr="00077ED5">
        <w:rPr>
          <w:rStyle w:val="StyleBoldUnderline"/>
          <w:highlight w:val="yellow"/>
        </w:rPr>
        <w:t>evolve</w:t>
      </w:r>
      <w:r w:rsidRPr="00B154BE">
        <w:rPr>
          <w:rStyle w:val="StyleBoldUnderline"/>
        </w:rPr>
        <w:t xml:space="preserve"> – as aircraft, as well as in the weapons and sensor systems they bear – </w:t>
      </w:r>
      <w:r w:rsidRPr="00077ED5">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077ED5">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077ED5">
        <w:rPr>
          <w:rStyle w:val="StyleBoldUnderline"/>
          <w:highlight w:val="yellow"/>
        </w:rPr>
        <w:t>those specialized in</w:t>
      </w:r>
      <w:r w:rsidRPr="00077ED5">
        <w:rPr>
          <w:sz w:val="16"/>
        </w:rPr>
        <w:t xml:space="preserve"> high-value, “intelligence-driven” </w:t>
      </w:r>
      <w:r w:rsidRPr="00077ED5">
        <w:rPr>
          <w:rStyle w:val="StyleBoldUnderline"/>
          <w:highlight w:val="yellow"/>
        </w:rPr>
        <w:t>targeted killing</w:t>
      </w:r>
      <w:r w:rsidRPr="00B154BE">
        <w:rPr>
          <w:rStyle w:val="StyleBoldUnderline"/>
        </w:rPr>
        <w:t xml:space="preserve"> of individuals </w:t>
      </w:r>
      <w:r w:rsidRPr="00077ED5">
        <w:rPr>
          <w:rStyle w:val="StyleBoldUnderline"/>
          <w:highlight w:val="yellow"/>
        </w:rPr>
        <w:t>and those</w:t>
      </w:r>
      <w:r w:rsidRPr="00B154BE">
        <w:rPr>
          <w:rStyle w:val="StyleBoldUnderline"/>
        </w:rPr>
        <w:t xml:space="preserve"> that are </w:t>
      </w:r>
      <w:r w:rsidRPr="00077ED5">
        <w:rPr>
          <w:rStyle w:val="StyleBoldUnderline"/>
          <w:highlight w:val="yellow"/>
        </w:rPr>
        <w:t>suited to conventional operations.</w:t>
      </w:r>
      <w:r w:rsidRPr="00077ED5">
        <w:rPr>
          <w:sz w:val="16"/>
          <w:highlight w:val="yellow"/>
        </w:rPr>
        <w:t xml:space="preserve"> </w:t>
      </w:r>
      <w:r w:rsidRPr="00077ED5">
        <w:rPr>
          <w:rStyle w:val="StyleBoldUnderline"/>
          <w:highlight w:val="yellow"/>
        </w:rPr>
        <w:t xml:space="preserve">Bearing in mind these increasingly varied uses is </w:t>
      </w:r>
      <w:r w:rsidRPr="00077ED5">
        <w:rPr>
          <w:rStyle w:val="Emphasis"/>
          <w:highlight w:val="yellow"/>
        </w:rPr>
        <w:t>essential to understanding</w:t>
      </w:r>
      <w:r w:rsidRPr="00077ED5">
        <w:rPr>
          <w:rStyle w:val="StyleBoldUnderline"/>
          <w:highlight w:val="yellow"/>
        </w:rPr>
        <w:t>, when it comes to</w:t>
      </w:r>
      <w:r w:rsidRPr="00B154BE">
        <w:rPr>
          <w:rStyle w:val="StyleBoldUnderline"/>
        </w:rPr>
        <w:t xml:space="preserve"> </w:t>
      </w:r>
      <w:r w:rsidRPr="00077ED5">
        <w:rPr>
          <w:rStyle w:val="StyleBoldUnderline"/>
          <w:highlight w:val="yellow"/>
        </w:rPr>
        <w:t>targeted killing and</w:t>
      </w:r>
      <w:r w:rsidRPr="00B154BE">
        <w:rPr>
          <w:rStyle w:val="StyleBoldUnderline"/>
        </w:rPr>
        <w:t xml:space="preserve">/or </w:t>
      </w:r>
      <w:r w:rsidRPr="00077ED5">
        <w:rPr>
          <w:rStyle w:val="StyleBoldUnderline"/>
          <w:highlight w:val="yellow"/>
        </w:rPr>
        <w:t xml:space="preserve">drone warfare, that </w:t>
      </w:r>
      <w:r w:rsidRPr="00077ED5">
        <w:rPr>
          <w:rStyle w:val="Emphasis"/>
          <w:highlight w:val="yellow"/>
        </w:rPr>
        <w:t>one-size-fits-all legal analysis is not sufficient</w:t>
      </w:r>
      <w:r w:rsidRPr="00077ED5">
        <w:rPr>
          <w:sz w:val="16"/>
        </w:rPr>
        <w:t>.</w:t>
      </w:r>
    </w:p>
    <w:p w:rsidR="003B3A6E" w:rsidRDefault="003B3A6E" w:rsidP="003B3A6E">
      <w:pPr>
        <w:pStyle w:val="Heading4"/>
      </w:pPr>
      <w:r>
        <w:t>Signature strikes are distinct from targeted killings – opening the door allows in all kinds of drone combat. Maintaining the distinction is also key to prevent government coverups.</w:t>
      </w:r>
    </w:p>
    <w:p w:rsidR="003B3A6E" w:rsidRDefault="003B3A6E" w:rsidP="003B3A6E">
      <w:r w:rsidRPr="00D126E9">
        <w:rPr>
          <w:rStyle w:val="StyleStyleBold12pt"/>
        </w:rPr>
        <w:t>Uebersax 12</w:t>
      </w:r>
      <w:r>
        <w:t xml:space="preserve"> (5/23, John, PhD, former RAND Corporation military analyst, “The Four Kinds of Drone Strikes,” http://satyagraha.wordpress.com/2012/05/23/the-four-kinds-of-drone-strikes/)</w:t>
      </w:r>
    </w:p>
    <w:p w:rsidR="003B3A6E" w:rsidRDefault="003B3A6E" w:rsidP="003B3A6E">
      <w:r w:rsidRPr="00E32E9D">
        <w:rPr>
          <w:rStyle w:val="StyleBoldUnderline"/>
          <w:highlight w:val="yellow"/>
        </w:rPr>
        <w:t>We must begin with clear terms</w:t>
      </w:r>
      <w:r w:rsidRPr="00DB06D7">
        <w:rPr>
          <w:sz w:val="16"/>
        </w:rPr>
        <w:t xml:space="preserve">, and that is the purpose of the present article. </w:t>
      </w:r>
      <w:r w:rsidRPr="00E32E9D">
        <w:rPr>
          <w:rStyle w:val="StyleBoldUnderline"/>
          <w:highlight w:val="yellow"/>
        </w:rPr>
        <w:t>Drone strikes</w:t>
      </w:r>
      <w:r w:rsidRPr="00DB06D7">
        <w:rPr>
          <w:sz w:val="16"/>
        </w:rPr>
        <w:t xml:space="preserve">, that is, the launching of explosive missiles from a remotely operated aerial vehicle, </w:t>
      </w:r>
      <w:r w:rsidRPr="00E32E9D">
        <w:rPr>
          <w:rStyle w:val="StyleBoldUnderline"/>
          <w:highlight w:val="yellow"/>
        </w:rPr>
        <w:t>come in four varieties: targeted killings, signature strikes, overt combat operations, and covert combat operations</w:t>
      </w:r>
      <w:r w:rsidRPr="00DB06D7">
        <w:rPr>
          <w:sz w:val="16"/>
        </w:rPr>
        <w:t>. We shall consider each in turn.</w:t>
      </w:r>
      <w:r w:rsidRPr="00DB06D7">
        <w:rPr>
          <w:sz w:val="12"/>
        </w:rPr>
        <w:t>¶</w:t>
      </w:r>
      <w:r w:rsidRPr="00DB06D7">
        <w:rPr>
          <w:sz w:val="16"/>
        </w:rPr>
        <w:t xml:space="preserve"> </w:t>
      </w:r>
      <w:r w:rsidRPr="00E32E9D">
        <w:rPr>
          <w:rStyle w:val="StyleBoldUnderline"/>
          <w:highlight w:val="yellow"/>
        </w:rPr>
        <w:t>Targeted killing</w:t>
      </w:r>
      <w:r w:rsidRPr="00DB06D7">
        <w:rPr>
          <w:sz w:val="16"/>
        </w:rPr>
        <w:t xml:space="preserve">. This </w:t>
      </w:r>
      <w:r w:rsidRPr="00E32E9D">
        <w:rPr>
          <w:rStyle w:val="StyleBoldUnderline"/>
          <w:highlight w:val="yellow"/>
        </w:rPr>
        <w:t>occurs when a drone strike is used to kill a terrorist whose identity is known</w:t>
      </w:r>
      <w:r w:rsidRPr="00D126E9">
        <w:rPr>
          <w:rStyle w:val="StyleBoldUnderline"/>
        </w:rPr>
        <w:t>, and whose name has been placed on a hit list, due to being deemed a ‘direct and immediate threat’ to US security</w:t>
      </w:r>
      <w:r w:rsidRPr="00DB06D7">
        <w:rPr>
          <w:sz w:val="16"/>
        </w:rPr>
        <w:t xml:space="preserve">.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w:t>
      </w:r>
      <w:r w:rsidRPr="00E32E9D">
        <w:rPr>
          <w:rStyle w:val="StyleBoldUnderline"/>
          <w:highlight w:val="yellow"/>
        </w:rPr>
        <w:t>This is</w:t>
      </w:r>
      <w:r w:rsidRPr="00DB06D7">
        <w:rPr>
          <w:rStyle w:val="StyleBoldUnderline"/>
        </w:rPr>
        <w:t xml:space="preserve"> likely </w:t>
      </w:r>
      <w:r w:rsidRPr="00E32E9D">
        <w:rPr>
          <w:rStyle w:val="StyleBoldUnderline"/>
          <w:highlight w:val="yellow"/>
        </w:rPr>
        <w:t>the rarest form of drone strike</w:t>
      </w:r>
      <w:r w:rsidRPr="00DB06D7">
        <w:rPr>
          <w:sz w:val="16"/>
        </w:rPr>
        <w:t>. However it receives the most publicity, because the government likes to crow when it kills a high-ranking terrorist.</w:t>
      </w:r>
      <w:r w:rsidRPr="00DB06D7">
        <w:rPr>
          <w:sz w:val="12"/>
        </w:rPr>
        <w:t>¶</w:t>
      </w:r>
      <w:r w:rsidRPr="00DB06D7">
        <w:rPr>
          <w:sz w:val="16"/>
        </w:rPr>
        <w:t xml:space="preserve"> Signature strikes. </w:t>
      </w:r>
      <w:r w:rsidRPr="00E32E9D">
        <w:rPr>
          <w:rStyle w:val="StyleBoldUnderline"/>
          <w:highlight w:val="yellow"/>
        </w:rPr>
        <w:t>In signature strikes, the target is a person whose name is not known, but whose actions fit the profile</w:t>
      </w:r>
      <w:r w:rsidRPr="00E32E9D">
        <w:rPr>
          <w:sz w:val="16"/>
          <w:highlight w:val="yellow"/>
        </w:rPr>
        <w:t xml:space="preserve"> (</w:t>
      </w:r>
      <w:r w:rsidRPr="00DB06D7">
        <w:rPr>
          <w:sz w:val="16"/>
        </w:rPr>
        <w:t xml:space="preserve">or ‘signature’) </w:t>
      </w:r>
      <w:r w:rsidRPr="00DB06D7">
        <w:rPr>
          <w:rStyle w:val="StyleBoldUnderline"/>
        </w:rPr>
        <w:t>of a high-ranking terrorist</w:t>
      </w:r>
      <w:r w:rsidRPr="00DB06D7">
        <w:rPr>
          <w:sz w:val="16"/>
        </w:rPr>
        <w:t xml:space="preserve">. </w:t>
      </w:r>
      <w:r w:rsidRPr="00DB06D7">
        <w:rPr>
          <w:rStyle w:val="StyleBoldUnderline"/>
        </w:rPr>
        <w:t xml:space="preserve">There is </w:t>
      </w:r>
      <w:r w:rsidRPr="00DB06D7">
        <w:rPr>
          <w:sz w:val="16"/>
        </w:rPr>
        <w:t xml:space="preserve">some </w:t>
      </w:r>
      <w:r w:rsidRPr="00DB06D7">
        <w:rPr>
          <w:rStyle w:val="StyleBoldUnderline"/>
        </w:rPr>
        <w:t>ambiguity concerning the meaning of this term</w:t>
      </w:r>
      <w:r w:rsidRPr="00DB06D7">
        <w:rPr>
          <w:sz w:val="16"/>
        </w:rPr>
        <w:t xml:space="preserve">. </w:t>
      </w:r>
      <w:r w:rsidRPr="00DB06D7">
        <w:rPr>
          <w:rStyle w:val="StyleBoldUnderline"/>
        </w:rPr>
        <w:t xml:space="preserve">Some use it </w:t>
      </w:r>
      <w:r w:rsidRPr="00DB06D7">
        <w:rPr>
          <w:sz w:val="16"/>
        </w:rPr>
        <w:t xml:space="preserve">in the sense just stated — i.e., a strike against an anonymous terrorist leader. Others use it more </w:t>
      </w:r>
      <w:r w:rsidRPr="00DB06D7">
        <w:rPr>
          <w:rStyle w:val="StyleBoldUnderline"/>
        </w:rPr>
        <w:t>broadly to include killing of any non-identified militants, whether high-ranking or not</w:t>
      </w:r>
      <w:r w:rsidRPr="00DB06D7">
        <w:rPr>
          <w:sz w:val="16"/>
        </w:rPr>
        <w:t>. However from the moral standpoint it makes a major difference whether an anonymous targeted victim is a high-level leader, or simply an anonymous combatant. For this reason it is advantageous to restrict the term “signature strike” to the targeting of anonymous high-level leaders, and to assign strikes against anonymous non-leaders to the two further categories below.</w:t>
      </w:r>
      <w:r w:rsidRPr="00DB06D7">
        <w:rPr>
          <w:sz w:val="12"/>
        </w:rPr>
        <w:t>¶</w:t>
      </w:r>
      <w:r w:rsidRPr="00DB06D7">
        <w:rPr>
          <w:sz w:val="16"/>
        </w:rPr>
        <w:t xml:space="preserve"> </w:t>
      </w:r>
      <w:r w:rsidRPr="00E32E9D">
        <w:rPr>
          <w:rStyle w:val="StyleBoldUnderline"/>
          <w:highlight w:val="yellow"/>
        </w:rPr>
        <w:t>Overt combat operation</w:t>
      </w:r>
      <w:r w:rsidRPr="00DB06D7">
        <w:rPr>
          <w:sz w:val="16"/>
        </w:rPr>
        <w:t xml:space="preserve">. This category </w:t>
      </w:r>
      <w:r w:rsidRPr="00E32E9D">
        <w:rPr>
          <w:rStyle w:val="StyleBoldUnderline"/>
          <w:highlight w:val="yellow"/>
        </w:rPr>
        <w:t>includes drone strikes conducted as part of regular military operations</w:t>
      </w:r>
      <w:r w:rsidRPr="00DB06D7">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DB06D7">
        <w:rPr>
          <w:sz w:val="12"/>
        </w:rPr>
        <w:t>¶</w:t>
      </w:r>
      <w:r w:rsidRPr="00DB06D7">
        <w:rPr>
          <w:sz w:val="16"/>
        </w:rPr>
        <w:t xml:space="preserve"> Covert combat operation. </w:t>
      </w:r>
      <w:r w:rsidRPr="00DB06D7">
        <w:rPr>
          <w:rStyle w:val="StyleBoldUnderline"/>
        </w:rPr>
        <w:t xml:space="preserve">Finally, there are </w:t>
      </w:r>
      <w:r w:rsidRPr="00E32E9D">
        <w:rPr>
          <w:rStyle w:val="StyleBoldUnderline"/>
          <w:highlight w:val="yellow"/>
        </w:rPr>
        <w:t>covert combat operations</w:t>
      </w:r>
      <w:r w:rsidRPr="00DB06D7">
        <w:rPr>
          <w:sz w:val="16"/>
        </w:rPr>
        <w:t xml:space="preserve">. </w:t>
      </w:r>
      <w:r w:rsidRPr="00DB06D7">
        <w:rPr>
          <w:rStyle w:val="StyleBoldUnderline"/>
        </w:rPr>
        <w:t>These</w:t>
      </w:r>
      <w:r w:rsidRPr="00DB06D7">
        <w:rPr>
          <w:sz w:val="16"/>
        </w:rPr>
        <w:t xml:space="preserve">, like the former category, </w:t>
      </w:r>
      <w:r w:rsidRPr="00E32E9D">
        <w:rPr>
          <w:rStyle w:val="StyleBoldUnderline"/>
          <w:highlight w:val="yellow"/>
        </w:rPr>
        <w:t>are launched against usual military targets</w:t>
      </w:r>
      <w:r w:rsidRPr="00DB06D7">
        <w:rPr>
          <w:rStyle w:val="StyleBoldUnderline"/>
        </w:rPr>
        <w:t xml:space="preserve"> </w:t>
      </w:r>
      <w:r w:rsidRPr="00DB06D7">
        <w:rPr>
          <w:sz w:val="16"/>
        </w:rPr>
        <w:t xml:space="preserve">– e.g., any hostile militant, not just high-ranking ones. But why should these strikes be covert? The </w:t>
      </w:r>
      <w:r w:rsidRPr="00DB06D7">
        <w:rPr>
          <w:sz w:val="16"/>
        </w:rPr>
        <w:lastRenderedPageBreak/>
        <w:t xml:space="preserve">obvious answer is: to mask something shady. </w:t>
      </w:r>
      <w:r w:rsidRPr="00DB06D7">
        <w:rPr>
          <w:rStyle w:val="StyleBoldUnderline"/>
        </w:rPr>
        <w:t xml:space="preserve">Covert combat strikes can evade </w:t>
      </w:r>
      <w:r w:rsidRPr="00DB06D7">
        <w:rPr>
          <w:sz w:val="16"/>
        </w:rPr>
        <w:t xml:space="preserve">all those irritating </w:t>
      </w:r>
      <w:r w:rsidRPr="00DB06D7">
        <w:rPr>
          <w:rStyle w:val="StyleBoldUnderline"/>
        </w:rPr>
        <w:t>constraints on military tactics imposed by the Geneva Conventions</w:t>
      </w:r>
      <w:r w:rsidRPr="00DB06D7">
        <w:rPr>
          <w:sz w:val="16"/>
        </w:rPr>
        <w:t>, International Law, public opinion, and basic human decency.</w:t>
      </w:r>
      <w:r w:rsidRPr="00DB06D7">
        <w:rPr>
          <w:sz w:val="12"/>
        </w:rPr>
        <w:t>¶</w:t>
      </w:r>
      <w:r w:rsidRPr="00DB06D7">
        <w:rPr>
          <w:sz w:val="16"/>
        </w:rPr>
        <w:t xml:space="preserve"> The specific terms used above to distinguish these four kinds of strikes are admittedly arbitrary, and perhaps some other nomenclature would be more advantageous. But </w:t>
      </w:r>
      <w:r w:rsidRPr="00E32E9D">
        <w:rPr>
          <w:rStyle w:val="StyleBoldUnderline"/>
          <w:highlight w:val="yellow"/>
        </w:rPr>
        <w:t>we need</w:t>
      </w:r>
      <w:r w:rsidRPr="00DB06D7">
        <w:rPr>
          <w:rStyle w:val="StyleBoldUnderline"/>
        </w:rPr>
        <w:t xml:space="preserve"> </w:t>
      </w:r>
      <w:r w:rsidRPr="00DB06D7">
        <w:rPr>
          <w:sz w:val="16"/>
        </w:rPr>
        <w:t xml:space="preserve">some </w:t>
      </w:r>
      <w:r w:rsidRPr="00E32E9D">
        <w:rPr>
          <w:rStyle w:val="StyleBoldUnderline"/>
          <w:highlight w:val="yellow"/>
        </w:rPr>
        <w:t>fixed</w:t>
      </w:r>
      <w:r w:rsidRPr="00DB06D7">
        <w:rPr>
          <w:rStyle w:val="StyleBoldUnderline"/>
        </w:rPr>
        <w:t xml:space="preserve"> </w:t>
      </w:r>
      <w:r w:rsidRPr="00DB06D7">
        <w:rPr>
          <w:sz w:val="16"/>
        </w:rPr>
        <w:t xml:space="preserve">set of </w:t>
      </w:r>
      <w:r w:rsidRPr="00E32E9D">
        <w:rPr>
          <w:rStyle w:val="StyleBoldUnderline"/>
          <w:highlight w:val="yellow"/>
        </w:rPr>
        <w:t xml:space="preserve">terms to refer to these </w:t>
      </w:r>
      <w:r w:rsidRPr="00E32E9D">
        <w:rPr>
          <w:rStyle w:val="Emphasis"/>
          <w:highlight w:val="yellow"/>
        </w:rPr>
        <w:t>fundamentally different</w:t>
      </w:r>
      <w:r w:rsidRPr="00E32E9D">
        <w:rPr>
          <w:rStyle w:val="StyleBoldUnderline"/>
          <w:highlight w:val="yellow"/>
        </w:rPr>
        <w:t xml:space="preserve"> kinds of strikes</w:t>
      </w:r>
      <w:r w:rsidRPr="00E32E9D">
        <w:rPr>
          <w:sz w:val="16"/>
          <w:highlight w:val="yellow"/>
        </w:rPr>
        <w:t xml:space="preserve">. </w:t>
      </w:r>
      <w:r w:rsidRPr="00E32E9D">
        <w:rPr>
          <w:rStyle w:val="StyleBoldUnderline"/>
          <w:highlight w:val="yellow"/>
        </w:rPr>
        <w:t>Without such terms, the US government will continue to have its way by relying on public confusion and terminological sophistry.</w:t>
      </w:r>
      <w:r w:rsidRPr="00DB06D7">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E32E9D">
        <w:rPr>
          <w:rStyle w:val="StyleBoldUnderline"/>
          <w:highlight w:val="yellow"/>
        </w:rPr>
        <w:t>With more precise terms, it would be more difficult for the government to mislead the public</w:t>
      </w:r>
      <w:r w:rsidRPr="00E32E9D">
        <w:rPr>
          <w:sz w:val="16"/>
          <w:highlight w:val="yellow"/>
        </w:rPr>
        <w:t>.</w:t>
      </w:r>
      <w:r>
        <w:t xml:space="preserve"> </w:t>
      </w:r>
    </w:p>
    <w:p w:rsidR="003B3A6E" w:rsidRDefault="003B3A6E" w:rsidP="003B3A6E">
      <w:pPr>
        <w:pStyle w:val="Heading2"/>
      </w:pPr>
      <w:r>
        <w:lastRenderedPageBreak/>
        <w:t>CP</w:t>
      </w:r>
    </w:p>
    <w:p w:rsidR="003B3A6E" w:rsidRDefault="003B3A6E" w:rsidP="003B3A6E">
      <w:pPr>
        <w:pStyle w:val="Heading3"/>
        <w:rPr>
          <w:rFonts w:asciiTheme="minorHAnsi" w:hAnsiTheme="minorHAnsi"/>
        </w:rPr>
      </w:pPr>
      <w:r>
        <w:rPr>
          <w:rFonts w:asciiTheme="minorHAnsi" w:hAnsiTheme="minorHAnsi"/>
        </w:rPr>
        <w:lastRenderedPageBreak/>
        <w:t>AT Perm D</w:t>
      </w:r>
      <w:r w:rsidRPr="007B1324">
        <w:rPr>
          <w:rFonts w:asciiTheme="minorHAnsi" w:hAnsiTheme="minorHAnsi"/>
        </w:rPr>
        <w:t>o CP</w:t>
      </w:r>
    </w:p>
    <w:p w:rsidR="003B3A6E" w:rsidRDefault="003B3A6E" w:rsidP="003B3A6E">
      <w:pPr>
        <w:pStyle w:val="Heading4"/>
      </w:pPr>
      <w:r>
        <w:t>Perm severs the agent of the plan text - that’s a voting issue because it makes the plan a moving target and allows the aff to circumvent all neg ground by altering the plan’s meaning or text</w:t>
      </w:r>
    </w:p>
    <w:p w:rsidR="003B3A6E" w:rsidRPr="00CC54F7" w:rsidRDefault="003B3A6E" w:rsidP="003B3A6E">
      <w:pPr>
        <w:pStyle w:val="Heading4"/>
      </w:pPr>
      <w:r>
        <w:t>The counterplan competes - “statutory restrictions” require congressional action</w:t>
      </w:r>
    </w:p>
    <w:p w:rsidR="003B3A6E" w:rsidRDefault="003B3A6E" w:rsidP="003B3A6E">
      <w:r w:rsidRPr="00274039">
        <w:rPr>
          <w:rStyle w:val="StyleStyleBold12pt"/>
        </w:rPr>
        <w:t>Mortenson 11</w:t>
      </w:r>
      <w:r>
        <w:t xml:space="preserve"> </w:t>
      </w:r>
    </w:p>
    <w:p w:rsidR="003B3A6E" w:rsidRDefault="003B3A6E" w:rsidP="003B3A6E">
      <w:pPr>
        <w:rPr>
          <w:sz w:val="16"/>
          <w:szCs w:val="16"/>
        </w:rPr>
      </w:pPr>
      <w:r w:rsidRPr="00ED38A0">
        <w:rPr>
          <w:sz w:val="16"/>
          <w:szCs w:val="16"/>
        </w:rPr>
        <w:t>(Julian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3B3A6E" w:rsidRDefault="003B3A6E" w:rsidP="003B3A6E">
      <w:pPr>
        <w:rPr>
          <w:sz w:val="16"/>
        </w:rPr>
      </w:pPr>
      <w:r w:rsidRPr="00ED38A0">
        <w:rPr>
          <w:sz w:val="16"/>
        </w:rPr>
        <w:t xml:space="preserve">At least two of Yoo's main examples of presidential power are actually instances of </w:t>
      </w:r>
      <w:r w:rsidRPr="00F65793">
        <w:rPr>
          <w:rStyle w:val="StyleBoldUnderline"/>
          <w:highlight w:val="yellow"/>
        </w:rPr>
        <w:t xml:space="preserve">presidential deference to </w:t>
      </w:r>
      <w:r w:rsidRPr="00F65793">
        <w:rPr>
          <w:rStyle w:val="Emphasis"/>
          <w:highlight w:val="yellow"/>
        </w:rPr>
        <w:t>statutory restrictions</w:t>
      </w:r>
      <w:r w:rsidRPr="00F65793">
        <w:rPr>
          <w:rStyle w:val="StyleBoldUnderline"/>
          <w:highlight w:val="yellow"/>
        </w:rPr>
        <w:t xml:space="preserve"> during times of</w:t>
      </w:r>
      <w:r w:rsidRPr="00ED38A0">
        <w:rPr>
          <w:rStyle w:val="StyleBoldUnderline"/>
        </w:rPr>
        <w:t xml:space="preserve"> great national </w:t>
      </w:r>
      <w:r w:rsidRPr="00F65793">
        <w:rPr>
          <w:rStyle w:val="StyleBoldUnderline"/>
          <w:highlight w:val="yellow"/>
        </w:rPr>
        <w:t>peril</w:t>
      </w:r>
      <w:r w:rsidRPr="00ED38A0">
        <w:rPr>
          <w:rStyle w:val="StyleBoldUnderline"/>
        </w:rPr>
        <w:t>.</w:t>
      </w:r>
      <w:r w:rsidRPr="00ED38A0">
        <w:rPr>
          <w:sz w:val="16"/>
        </w:rPr>
        <w:t xml:space="preserve"> </w:t>
      </w:r>
      <w:r w:rsidRPr="00ED38A0">
        <w:rPr>
          <w:rStyle w:val="StyleBoldUnderline"/>
        </w:rPr>
        <w:t>The earliest is Washington's military suppression of the Whiskey Rebellion</w:t>
      </w:r>
      <w:r w:rsidRPr="00ED38A0">
        <w:rPr>
          <w:sz w:val="16"/>
        </w:rPr>
        <w:t xml:space="preserve"> (III, pp 66-72), a domestic disturbance that Americans viewed as implicating adventurism by European powers and threatening to dismember the new nation. n60 </w:t>
      </w:r>
      <w:r w:rsidRPr="00ED38A0">
        <w:rPr>
          <w:rStyle w:val="StyleBoldUnderline"/>
        </w:rPr>
        <w:t>The Calling Forth Act of 1792</w:t>
      </w:r>
      <w:r w:rsidRPr="00ED38A0">
        <w:rPr>
          <w:sz w:val="16"/>
        </w:rPr>
        <w:t xml:space="preserve"> n61 </w:t>
      </w:r>
      <w:r w:rsidRPr="00ED38A0">
        <w:rPr>
          <w:rStyle w:val="StyleBoldUnderline"/>
        </w:rPr>
        <w:t>allowed the President to mobilize state militias under federal control, but included a series of mandatory procedural checks--including judicial</w:t>
      </w:r>
      <w:r w:rsidRPr="00ED38A0">
        <w:rPr>
          <w:sz w:val="16"/>
        </w:rPr>
        <w:t xml:space="preserve"> [*399] </w:t>
      </w:r>
      <w:r w:rsidRPr="00ED38A0">
        <w:rPr>
          <w:rStyle w:val="StyleBoldUnderline"/>
        </w:rPr>
        <w:t>approval--that restricted his ability to do so</w:t>
      </w:r>
      <w:r w:rsidRPr="00ED38A0">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F65793">
        <w:rPr>
          <w:rStyle w:val="StyleBoldUnderline"/>
          <w:highlight w:val="yellow"/>
        </w:rPr>
        <w:t xml:space="preserve">Washington's compliance with </w:t>
      </w:r>
      <w:r w:rsidRPr="00F65793">
        <w:rPr>
          <w:rStyle w:val="Emphasis"/>
          <w:highlight w:val="yellow"/>
        </w:rPr>
        <w:t>statutory restrictions</w:t>
      </w:r>
      <w:r w:rsidRPr="00F65793">
        <w:rPr>
          <w:rStyle w:val="StyleBoldUnderline"/>
          <w:highlight w:val="yellow"/>
        </w:rPr>
        <w:t xml:space="preserve"> on</w:t>
      </w:r>
      <w:r w:rsidRPr="00ED38A0">
        <w:rPr>
          <w:rStyle w:val="StyleBoldUnderline"/>
        </w:rPr>
        <w:t xml:space="preserve"> his </w:t>
      </w:r>
      <w:r w:rsidRPr="00F65793">
        <w:rPr>
          <w:rStyle w:val="StyleBoldUnderline"/>
          <w:highlight w:val="yellow"/>
        </w:rPr>
        <w:t>use of force continued</w:t>
      </w:r>
      <w:r w:rsidRPr="00ED38A0">
        <w:rPr>
          <w:rStyle w:val="StyleBoldUnderline"/>
        </w:rPr>
        <w:t xml:space="preserve"> even after his forces were in the field. Because Congress was not in session</w:t>
      </w:r>
      <w:r w:rsidRPr="00ED38A0">
        <w:rPr>
          <w:sz w:val="16"/>
        </w:rPr>
        <w:t xml:space="preserve"> when he issued the call-up order, </w:t>
      </w:r>
      <w:r w:rsidRPr="00EB36AA">
        <w:rPr>
          <w:rStyle w:val="StyleBoldUnderline"/>
        </w:rPr>
        <w:t>Washington</w:t>
      </w:r>
      <w:r w:rsidRPr="00ED38A0">
        <w:rPr>
          <w:sz w:val="16"/>
        </w:rPr>
        <w:t xml:space="preserve"> </w:t>
      </w:r>
      <w:r w:rsidRPr="00ED38A0">
        <w:rPr>
          <w:rStyle w:val="StyleBoldUnderline"/>
        </w:rPr>
        <w:t xml:space="preserve">was authorized </w:t>
      </w:r>
      <w:r w:rsidRPr="00ED38A0">
        <w:rPr>
          <w:rStyle w:val="Emphasis"/>
        </w:rPr>
        <w:t>by statute</w:t>
      </w:r>
      <w:r w:rsidRPr="00ED38A0">
        <w:rPr>
          <w:rStyle w:val="StyleBoldUnderline"/>
        </w:rPr>
        <w:t xml:space="preserve"> to mobilize militias from other states besides Pennsylvania</w:t>
      </w:r>
      <w:r w:rsidRPr="00ED38A0">
        <w:rPr>
          <w:sz w:val="16"/>
        </w:rPr>
        <w:t xml:space="preserve">--but only "until the expiration of thirty days after the commencement of the ensuing [congressional] session." n67 When it became clear that the Pennsylvania campaign would take longer than that, </w:t>
      </w:r>
      <w:r w:rsidRPr="00F65793">
        <w:rPr>
          <w:rStyle w:val="StyleBoldUnderline"/>
          <w:highlight w:val="yellow"/>
        </w:rPr>
        <w:t>Washington went back to Congress to petition for extension of the statutory</w:t>
      </w:r>
      <w:r w:rsidRPr="00ED38A0">
        <w:rPr>
          <w:rStyle w:val="StyleBoldUnderline"/>
        </w:rPr>
        <w:t xml:space="preserve"> time </w:t>
      </w:r>
      <w:r w:rsidRPr="00F65793">
        <w:rPr>
          <w:rStyle w:val="StyleBoldUnderline"/>
          <w:highlight w:val="yellow"/>
        </w:rPr>
        <w:t>limit</w:t>
      </w:r>
      <w:r w:rsidRPr="00ED38A0">
        <w:rPr>
          <w:rStyle w:val="StyleBoldUnderline"/>
        </w:rPr>
        <w:t xml:space="preserve"> that would otherwise have required him to</w:t>
      </w:r>
      <w:r w:rsidRPr="00ED38A0">
        <w:rPr>
          <w:sz w:val="16"/>
        </w:rPr>
        <w:t xml:space="preserve"> [*400] disband his troops. n68 Far from serving as an archetypal example of presidential defiance, the Whiskey Rebellion demonstrates exactly the opposite. </w:t>
      </w:r>
      <w:r w:rsidRPr="00ED38A0">
        <w:rPr>
          <w:rStyle w:val="StyleBoldUnderline"/>
        </w:rPr>
        <w:t>FDR's efforts to supply the United Kingdom's war effort before Pearl Harbor teach a similar lesson</w:t>
      </w:r>
      <w:r w:rsidRPr="00ED38A0">
        <w:rPr>
          <w:sz w:val="16"/>
        </w:rPr>
        <w:t xml:space="preserve">. During the run-up to America's entry into the war, </w:t>
      </w:r>
      <w:r w:rsidRPr="00F65793">
        <w:rPr>
          <w:rStyle w:val="Emphasis"/>
          <w:highlight w:val="yellow"/>
        </w:rPr>
        <w:t>Congress passed</w:t>
      </w:r>
      <w:r w:rsidRPr="00F65793">
        <w:rPr>
          <w:rStyle w:val="StyleBoldUnderline"/>
          <w:highlight w:val="yellow"/>
        </w:rPr>
        <w:t xml:space="preserve"> a series of Neutrality </w:t>
      </w:r>
      <w:r w:rsidRPr="00F65793">
        <w:rPr>
          <w:rStyle w:val="Emphasis"/>
          <w:highlight w:val="yellow"/>
        </w:rPr>
        <w:t>Acts</w:t>
      </w:r>
      <w:r w:rsidRPr="00F65793">
        <w:rPr>
          <w:rStyle w:val="StyleBoldUnderline"/>
          <w:highlight w:val="yellow"/>
        </w:rPr>
        <w:t xml:space="preserve"> that supplemented longstanding </w:t>
      </w:r>
      <w:r w:rsidRPr="00F65793">
        <w:rPr>
          <w:rStyle w:val="Emphasis"/>
          <w:highlight w:val="yellow"/>
        </w:rPr>
        <w:t>statutory restrictions</w:t>
      </w:r>
      <w:r w:rsidRPr="00ED38A0">
        <w:rPr>
          <w:rStyle w:val="StyleBoldUnderline"/>
        </w:rPr>
        <w:t xml:space="preserve"> on providing assistance to foreign belligerents</w:t>
      </w:r>
      <w:r w:rsidRPr="00ED38A0">
        <w:rPr>
          <w:sz w:val="16"/>
        </w:rPr>
        <w:t>.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3B3A6E" w:rsidRDefault="003B3A6E" w:rsidP="003B3A6E"/>
    <w:p w:rsidR="003B3A6E" w:rsidRPr="00F01621" w:rsidRDefault="003B3A6E" w:rsidP="003B3A6E">
      <w:pPr>
        <w:pStyle w:val="Heading3"/>
      </w:pPr>
      <w:r>
        <w:lastRenderedPageBreak/>
        <w:t>CP solves</w:t>
      </w:r>
    </w:p>
    <w:p w:rsidR="003B3A6E" w:rsidRDefault="003B3A6E" w:rsidP="003B3A6E">
      <w:pPr>
        <w:pStyle w:val="Heading4"/>
      </w:pPr>
      <w:r>
        <w:t>President action solves the signaling of the aff.</w:t>
      </w:r>
    </w:p>
    <w:p w:rsidR="003B3A6E" w:rsidRDefault="003B3A6E" w:rsidP="003B3A6E">
      <w:r w:rsidRPr="00F65793">
        <w:rPr>
          <w:rStyle w:val="StyleStyleBold12pt"/>
        </w:rPr>
        <w:t>Singer</w:t>
      </w:r>
      <w:r>
        <w:t xml:space="preserve">, director – </w:t>
      </w:r>
      <w:r w:rsidRPr="00BC4297">
        <w:t>Center for 21st Century Security and Intelligence</w:t>
      </w:r>
      <w:r>
        <w:t xml:space="preserve"> @ Brookings, and Wright, senior fellow – Brookings, 2/7/</w:t>
      </w:r>
      <w:r w:rsidRPr="00F65793">
        <w:rPr>
          <w:rStyle w:val="StyleStyleBold12pt"/>
        </w:rPr>
        <w:t>’13</w:t>
      </w:r>
    </w:p>
    <w:p w:rsidR="003B3A6E" w:rsidRDefault="003B3A6E" w:rsidP="003B3A6E">
      <w:r>
        <w:t xml:space="preserve">[Peter W. and Thomas, </w:t>
      </w:r>
      <w:r w:rsidRPr="00BC4297">
        <w:t xml:space="preserve">"Obama, own your secret wars", </w:t>
      </w:r>
      <w:r w:rsidRPr="00E70AEA">
        <w:t>www.nydailynews.com/opinion/obama-secret-wars-article-1.1265620</w:t>
      </w:r>
      <w:r>
        <w:t>]</w:t>
      </w:r>
    </w:p>
    <w:p w:rsidR="003B3A6E" w:rsidRPr="00F65793" w:rsidRDefault="003B3A6E" w:rsidP="003B3A6E">
      <w:pPr>
        <w:rPr>
          <w:sz w:val="16"/>
        </w:rPr>
      </w:pPr>
      <w:r w:rsidRPr="00F65793">
        <w:rPr>
          <w:sz w:val="16"/>
        </w:rPr>
        <w:t xml:space="preserve">It is time for a new approach. And </w:t>
      </w:r>
      <w:r w:rsidRPr="00F65793">
        <w:rPr>
          <w:rStyle w:val="Emphasis"/>
          <w:highlight w:val="yellow"/>
        </w:rPr>
        <w:t>all that is required</w:t>
      </w:r>
      <w:r w:rsidRPr="00F65793">
        <w:rPr>
          <w:rStyle w:val="StyleBoldUnderline"/>
          <w:highlight w:val="yellow"/>
        </w:rPr>
        <w:t xml:space="preserve"> of the President is to</w:t>
      </w:r>
      <w:r w:rsidRPr="00F65793">
        <w:rPr>
          <w:sz w:val="16"/>
        </w:rPr>
        <w:t xml:space="preserve"> do the thing that he does perhaps best of all: to </w:t>
      </w:r>
      <w:r w:rsidRPr="00F65793">
        <w:rPr>
          <w:rStyle w:val="StyleBoldUnderline"/>
          <w:highlight w:val="yellow"/>
        </w:rPr>
        <w:t>speak</w:t>
      </w:r>
      <w:r w:rsidRPr="00F65793">
        <w:rPr>
          <w:sz w:val="16"/>
          <w:highlight w:val="yellow"/>
        </w:rPr>
        <w:t>.</w:t>
      </w:r>
      <w:r w:rsidRPr="00F65793">
        <w:rPr>
          <w:sz w:val="12"/>
        </w:rPr>
        <w:t>¶</w:t>
      </w:r>
      <w:r w:rsidRPr="00F65793">
        <w:rPr>
          <w:sz w:val="16"/>
        </w:rPr>
        <w:t xml:space="preserve"> </w:t>
      </w:r>
      <w:r w:rsidRPr="00F65793">
        <w:rPr>
          <w:b/>
          <w:highlight w:val="yellow"/>
          <w:u w:val="single"/>
        </w:rPr>
        <w:t>Obama has a unique opportunity</w:t>
      </w:r>
      <w:r w:rsidRPr="00F65793">
        <w:rPr>
          <w:sz w:val="16"/>
        </w:rPr>
        <w:t xml:space="preserve"> — in fact, an urgent obligation — </w:t>
      </w:r>
      <w:r w:rsidRPr="00F65793">
        <w:rPr>
          <w:b/>
          <w:highlight w:val="yellow"/>
          <w:u w:val="single"/>
        </w:rPr>
        <w:t>to create a new doctrine</w:t>
      </w:r>
      <w:r w:rsidRPr="00F65793">
        <w:rPr>
          <w:sz w:val="16"/>
          <w:highlight w:val="yellow"/>
        </w:rPr>
        <w:t>,</w:t>
      </w:r>
      <w:r w:rsidRPr="00F65793">
        <w:rPr>
          <w:sz w:val="16"/>
        </w:rPr>
        <w:t xml:space="preserve"> unveiled in a major presidential speech, </w:t>
      </w:r>
      <w:r w:rsidRPr="00F65793">
        <w:rPr>
          <w:b/>
          <w:u w:val="single"/>
        </w:rPr>
        <w:t>for the use</w:t>
      </w:r>
      <w:r w:rsidRPr="00F65793">
        <w:rPr>
          <w:sz w:val="16"/>
        </w:rPr>
        <w:t xml:space="preserve"> and deployment </w:t>
      </w:r>
      <w:r w:rsidRPr="00F65793">
        <w:rPr>
          <w:b/>
          <w:u w:val="single"/>
        </w:rPr>
        <w:t>of these new tools of war</w:t>
      </w:r>
      <w:r w:rsidRPr="00F65793">
        <w:rPr>
          <w:sz w:val="16"/>
        </w:rPr>
        <w:t>.</w:t>
      </w:r>
      <w:r w:rsidRPr="00F65793">
        <w:rPr>
          <w:sz w:val="12"/>
        </w:rPr>
        <w:t>¶</w:t>
      </w:r>
      <w:r w:rsidRPr="00F65793">
        <w:rPr>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F65793">
        <w:rPr>
          <w:sz w:val="12"/>
        </w:rPr>
        <w:t>¶</w:t>
      </w:r>
      <w:r w:rsidRPr="00F65793">
        <w:rPr>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F65793">
        <w:rPr>
          <w:sz w:val="12"/>
        </w:rPr>
        <w:t>¶</w:t>
      </w:r>
      <w:r w:rsidRPr="00F65793">
        <w:rPr>
          <w:sz w:val="16"/>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sidRPr="00F65793">
        <w:rPr>
          <w:sz w:val="12"/>
        </w:rPr>
        <w:t>¶</w:t>
      </w:r>
      <w:r w:rsidRPr="00F65793">
        <w:rPr>
          <w:sz w:val="16"/>
        </w:rPr>
        <w:t xml:space="preserve"> Throughout this period, </w:t>
      </w:r>
      <w:r w:rsidRPr="00F65793">
        <w:rPr>
          <w:b/>
          <w:u w:val="single"/>
        </w:rPr>
        <w:t>the administration has tried to</w:t>
      </w:r>
      <w:r w:rsidRPr="00F65793">
        <w:rPr>
          <w:sz w:val="16"/>
        </w:rPr>
        <w:t xml:space="preserve"> have it both ways — leaking out success stories of our growing </w:t>
      </w:r>
      <w:r w:rsidRPr="00F65793">
        <w:rPr>
          <w:b/>
          <w:u w:val="single"/>
        </w:rPr>
        <w:t>use</w:t>
      </w:r>
      <w:r w:rsidRPr="00F65793">
        <w:rPr>
          <w:sz w:val="16"/>
        </w:rPr>
        <w:t xml:space="preserve"> of </w:t>
      </w:r>
      <w:r w:rsidRPr="00F65793">
        <w:rPr>
          <w:b/>
          <w:u w:val="single"/>
        </w:rPr>
        <w:t>these</w:t>
      </w:r>
      <w:r w:rsidRPr="00F65793">
        <w:rPr>
          <w:sz w:val="16"/>
        </w:rPr>
        <w:t xml:space="preserve"> new </w:t>
      </w:r>
      <w:r w:rsidRPr="00F65793">
        <w:rPr>
          <w:b/>
          <w:u w:val="single"/>
        </w:rPr>
        <w:t>technologies but not</w:t>
      </w:r>
      <w:r w:rsidRPr="00F65793">
        <w:rPr>
          <w:sz w:val="16"/>
        </w:rPr>
        <w:t xml:space="preserve"> tying its hands </w:t>
      </w:r>
      <w:r w:rsidRPr="00F65793">
        <w:rPr>
          <w:b/>
          <w:u w:val="single"/>
        </w:rPr>
        <w:t>with official statements and set policies</w:t>
      </w:r>
      <w:r w:rsidRPr="00F65793">
        <w:rPr>
          <w:sz w:val="16"/>
        </w:rPr>
        <w:t>.</w:t>
      </w:r>
      <w:r w:rsidRPr="00F65793">
        <w:rPr>
          <w:sz w:val="12"/>
        </w:rPr>
        <w:t>¶</w:t>
      </w:r>
      <w:r w:rsidRPr="00F65793">
        <w:rPr>
          <w:sz w:val="16"/>
        </w:rPr>
        <w:t xml:space="preserve"> This made great sense at first, when much of what was happening was ad hoc and being fleshed out as it went along.</w:t>
      </w:r>
      <w:r w:rsidRPr="00F65793">
        <w:rPr>
          <w:sz w:val="12"/>
        </w:rPr>
        <w:t>¶</w:t>
      </w:r>
      <w:r w:rsidRPr="00F65793">
        <w:rPr>
          <w:sz w:val="16"/>
        </w:rPr>
        <w:t xml:space="preserve"> But that position has become unsustainable. </w:t>
      </w:r>
      <w:r w:rsidRPr="00F65793">
        <w:rPr>
          <w:rStyle w:val="StyleBoldUnderline"/>
          <w:highlight w:val="yellow"/>
        </w:rPr>
        <w:t>The less the U.S. government</w:t>
      </w:r>
      <w:r w:rsidRPr="003073B7">
        <w:rPr>
          <w:rStyle w:val="StyleBoldUnderline"/>
        </w:rPr>
        <w:t xml:space="preserve"> now </w:t>
      </w:r>
      <w:r w:rsidRPr="00F65793">
        <w:rPr>
          <w:rStyle w:val="StyleBoldUnderline"/>
          <w:highlight w:val="yellow"/>
        </w:rPr>
        <w:t>says</w:t>
      </w:r>
      <w:r w:rsidRPr="00F65793">
        <w:rPr>
          <w:sz w:val="16"/>
        </w:rPr>
        <w:t xml:space="preserve"> about our policies, </w:t>
      </w:r>
      <w:r w:rsidRPr="00F65793">
        <w:rPr>
          <w:rStyle w:val="StyleBoldUnderline"/>
          <w:highlight w:val="yellow"/>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rsidRPr="00F65793">
        <w:rPr>
          <w:sz w:val="16"/>
        </w:rPr>
        <w:t>, in harmful ways.</w:t>
      </w:r>
      <w:r w:rsidRPr="00F65793">
        <w:rPr>
          <w:sz w:val="12"/>
        </w:rPr>
        <w:t>¶</w:t>
      </w:r>
      <w:r w:rsidRPr="00F65793">
        <w:rPr>
          <w:sz w:val="16"/>
        </w:rPr>
        <w:t xml:space="preserve"> By acting but barely explaining our actions, </w:t>
      </w:r>
      <w:r w:rsidRPr="00F65793">
        <w:rPr>
          <w:b/>
          <w:highlight w:val="yellow"/>
          <w:u w:val="single"/>
        </w:rPr>
        <w:t>we’re creating precedents for other states</w:t>
      </w:r>
      <w:r w:rsidRPr="00F65793">
        <w:rPr>
          <w:b/>
          <w:u w:val="single"/>
        </w:rPr>
        <w:t xml:space="preserve"> to exploit</w:t>
      </w:r>
      <w:r w:rsidRPr="00F65793">
        <w:rPr>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F65793">
        <w:rPr>
          <w:sz w:val="12"/>
        </w:rPr>
        <w:t>¶</w:t>
      </w:r>
      <w:r w:rsidRPr="00F65793">
        <w:rPr>
          <w:sz w:val="16"/>
        </w:rPr>
        <w:t xml:space="preserve"> In turn, international organizations — the UN among them — are pushing ahead with special investigations into potential war crimes and proposing new treaties.</w:t>
      </w:r>
      <w:r w:rsidRPr="00F65793">
        <w:rPr>
          <w:sz w:val="12"/>
        </w:rPr>
        <w:t>¶</w:t>
      </w:r>
      <w:r w:rsidRPr="00F65793">
        <w:rPr>
          <w:sz w:val="16"/>
        </w:rPr>
        <w:t xml:space="preserve"> Our leaders, meanwhile, stay mum, which isolates the U.S. and drains its soft power.</w:t>
      </w:r>
      <w:r w:rsidRPr="00F65793">
        <w:rPr>
          <w:sz w:val="12"/>
        </w:rPr>
        <w:t>¶</w:t>
      </w:r>
      <w:r w:rsidRPr="00F65793">
        <w:rPr>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F65793">
        <w:rPr>
          <w:sz w:val="12"/>
        </w:rPr>
        <w:t>¶</w:t>
      </w:r>
      <w:r w:rsidRPr="00F65793">
        <w:rPr>
          <w:sz w:val="16"/>
        </w:rPr>
        <w:t xml:space="preserve"> Yet so far, </w:t>
      </w:r>
      <w:r w:rsidRPr="003073B7">
        <w:rPr>
          <w:rStyle w:val="StyleBoldUnderline"/>
        </w:rPr>
        <w:t>U.S. officials have painted themselves into a corner</w:t>
      </w:r>
      <w:r w:rsidRPr="00F65793">
        <w:rPr>
          <w:sz w:val="16"/>
        </w:rPr>
        <w:t xml:space="preserve"> — either denying that any collateral losses have occurred, which no one believes, or reverting to the argument </w:t>
      </w:r>
      <w:r w:rsidRPr="00F65793">
        <w:rPr>
          <w:b/>
          <w:u w:val="single"/>
        </w:rPr>
        <w:t>that we cannot confirm or deny our involvement</w:t>
      </w:r>
      <w:r w:rsidRPr="00F65793">
        <w:rPr>
          <w:sz w:val="16"/>
        </w:rPr>
        <w:t>, which no one believes, either.</w:t>
      </w:r>
      <w:r w:rsidRPr="00F65793">
        <w:rPr>
          <w:sz w:val="12"/>
        </w:rPr>
        <w:t>¶</w:t>
      </w:r>
      <w:r w:rsidRPr="00F65793">
        <w:rPr>
          <w:sz w:val="16"/>
        </w:rPr>
        <w:t xml:space="preserve"> Finally, </w:t>
      </w:r>
      <w:r w:rsidRPr="00BD2C77">
        <w:rPr>
          <w:rStyle w:val="StyleBoldUnderline"/>
        </w:rPr>
        <w:t xml:space="preserve">the </w:t>
      </w:r>
      <w:r w:rsidRPr="00F65793">
        <w:rPr>
          <w:rStyle w:val="StyleBoldUnderline"/>
          <w:highlight w:val="yellow"/>
        </w:rPr>
        <w:t>domestic support</w:t>
      </w:r>
      <w:r w:rsidRPr="00F65793">
        <w:rPr>
          <w:sz w:val="16"/>
        </w:rPr>
        <w:t xml:space="preserve"> and legitimacy </w:t>
      </w:r>
      <w:r w:rsidRPr="00BD2C77">
        <w:rPr>
          <w:rStyle w:val="StyleBoldUnderline"/>
        </w:rPr>
        <w:t xml:space="preserve">needed </w:t>
      </w:r>
      <w:r w:rsidRPr="00F65793">
        <w:rPr>
          <w:rStyle w:val="StyleBoldUnderline"/>
          <w:highlight w:val="yellow"/>
        </w:rPr>
        <w:t>for</w:t>
      </w:r>
      <w:r w:rsidRPr="00BD2C77">
        <w:rPr>
          <w:rStyle w:val="StyleBoldUnderline"/>
        </w:rPr>
        <w:t xml:space="preserve"> the use of </w:t>
      </w:r>
      <w:r w:rsidRPr="00F65793">
        <w:rPr>
          <w:rStyle w:val="StyleBoldUnderline"/>
          <w:highlight w:val="yellow"/>
        </w:rPr>
        <w:t>these weapons is in transition</w:t>
      </w:r>
      <w:r w:rsidRPr="00F65793">
        <w:rPr>
          <w:sz w:val="16"/>
        </w:rPr>
        <w:t>. Polling has found general public support for drone strikes, but only to a point, with growing numbers in the “not sure” category and growing worries around cases of targeting U.S. citizens abroad who are suspected of being terrorists.</w:t>
      </w:r>
      <w:r w:rsidRPr="00F65793">
        <w:rPr>
          <w:sz w:val="12"/>
        </w:rPr>
        <w:t>¶</w:t>
      </w:r>
      <w:r w:rsidRPr="00F65793">
        <w:rPr>
          <w:sz w:val="16"/>
        </w:rPr>
        <w:t xml:space="preserve"> The administration is so boxed in that, even when it recently won a court case to maintain the veil of semi-silence that surrounds the drone strike program, the judge described the current policy as having an “Alice in Wonderland” feel.</w:t>
      </w:r>
      <w:r w:rsidRPr="00F65793">
        <w:rPr>
          <w:sz w:val="12"/>
        </w:rPr>
        <w:t>¶</w:t>
      </w:r>
      <w:r w:rsidRPr="00F65793">
        <w:rPr>
          <w:sz w:val="16"/>
        </w:rPr>
        <w:t xml:space="preserve"> The White House seems to be finally starting to realize the problems caused by this disconnect of action but no explanation. </w:t>
      </w:r>
      <w:r w:rsidRPr="00F65793">
        <w:rPr>
          <w:b/>
          <w:u w:val="single"/>
        </w:rPr>
        <w:t>After years of silence</w:t>
      </w:r>
      <w:r w:rsidRPr="00F65793">
        <w:rPr>
          <w:sz w:val="16"/>
        </w:rPr>
        <w:t xml:space="preserve">, occasional statements by senior aides are acknowledging the use of drones, while </w:t>
      </w:r>
      <w:r w:rsidRPr="00F65793">
        <w:rPr>
          <w:b/>
          <w:u w:val="single"/>
        </w:rPr>
        <w:t xml:space="preserve">lesser-noticed </w:t>
      </w:r>
      <w:r w:rsidRPr="00F65793">
        <w:rPr>
          <w:b/>
          <w:highlight w:val="yellow"/>
          <w:u w:val="single"/>
        </w:rPr>
        <w:t>working level documents</w:t>
      </w:r>
      <w:r w:rsidRPr="00F65793">
        <w:rPr>
          <w:b/>
          <w:u w:val="single"/>
        </w:rPr>
        <w:t xml:space="preserve"> have been </w:t>
      </w:r>
      <w:r w:rsidRPr="00F65793">
        <w:rPr>
          <w:b/>
          <w:highlight w:val="yellow"/>
          <w:u w:val="single"/>
        </w:rPr>
        <w:t>created</w:t>
      </w:r>
      <w:r w:rsidRPr="00F65793">
        <w:rPr>
          <w:b/>
          <w:u w:val="single"/>
        </w:rPr>
        <w:t xml:space="preserve"> to formalize </w:t>
      </w:r>
      <w:r w:rsidRPr="00F65793">
        <w:rPr>
          <w:b/>
          <w:highlight w:val="yellow"/>
          <w:u w:val="single"/>
        </w:rPr>
        <w:t>strike policies</w:t>
      </w:r>
      <w:r w:rsidRPr="00F65793">
        <w:rPr>
          <w:sz w:val="16"/>
        </w:rPr>
        <w:t xml:space="preserve"> and even to explore what to do about the next, far more autonomous generation of weapons.</w:t>
      </w:r>
      <w:r w:rsidRPr="00F65793">
        <w:rPr>
          <w:sz w:val="12"/>
        </w:rPr>
        <w:t>¶</w:t>
      </w:r>
      <w:r w:rsidRPr="00F65793">
        <w:rPr>
          <w:sz w:val="16"/>
        </w:rPr>
        <w:t xml:space="preserve"> </w:t>
      </w:r>
      <w:r w:rsidRPr="00F65793">
        <w:rPr>
          <w:b/>
          <w:highlight w:val="yellow"/>
          <w:u w:val="single"/>
        </w:rPr>
        <w:t>These</w:t>
      </w:r>
      <w:r w:rsidRPr="00F65793">
        <w:rPr>
          <w:sz w:val="16"/>
        </w:rPr>
        <w:t xml:space="preserve"> efforts have been </w:t>
      </w:r>
      <w:r w:rsidRPr="00F65793">
        <w:rPr>
          <w:b/>
          <w:u w:val="single"/>
        </w:rPr>
        <w:t>good starts</w:t>
      </w:r>
      <w:r w:rsidRPr="00F65793">
        <w:rPr>
          <w:sz w:val="16"/>
        </w:rPr>
        <w:t xml:space="preserve">, but they </w:t>
      </w:r>
      <w:r w:rsidRPr="00F65793">
        <w:rPr>
          <w:b/>
          <w:highlight w:val="yellow"/>
          <w:u w:val="single"/>
        </w:rPr>
        <w:t>have been disjointed</w:t>
      </w:r>
      <w:r w:rsidRPr="00F65793">
        <w:rPr>
          <w:b/>
          <w:u w:val="single"/>
        </w:rPr>
        <w:t xml:space="preserve"> and partial</w:t>
      </w:r>
      <w:r w:rsidRPr="00F65793">
        <w:rPr>
          <w:sz w:val="16"/>
        </w:rPr>
        <w:t xml:space="preserve">. Most important, </w:t>
      </w:r>
      <w:r w:rsidRPr="00F65793">
        <w:rPr>
          <w:rStyle w:val="StyleBoldUnderline"/>
          <w:highlight w:val="yellow"/>
        </w:rPr>
        <w:t xml:space="preserve">they are missing the </w:t>
      </w:r>
      <w:r w:rsidRPr="00F65793">
        <w:rPr>
          <w:rStyle w:val="Emphasis"/>
          <w:highlight w:val="yellow"/>
        </w:rPr>
        <w:t>much-needed stamp of the President’s voice and authority</w:t>
      </w:r>
      <w:r w:rsidRPr="00F65793">
        <w:rPr>
          <w:sz w:val="16"/>
        </w:rPr>
        <w:t xml:space="preserve">, </w:t>
      </w:r>
      <w:r w:rsidRPr="003073B7">
        <w:rPr>
          <w:rStyle w:val="StyleBoldUnderline"/>
        </w:rPr>
        <w:t>which is essential to</w:t>
      </w:r>
      <w:r w:rsidRPr="00F65793">
        <w:rPr>
          <w:sz w:val="16"/>
        </w:rPr>
        <w:t xml:space="preserve"> turn tentative first steps into </w:t>
      </w:r>
      <w:r w:rsidRPr="003073B7">
        <w:rPr>
          <w:rStyle w:val="StyleBoldUnderline"/>
        </w:rPr>
        <w:t>established policy</w:t>
      </w:r>
      <w:r w:rsidRPr="00F65793">
        <w:rPr>
          <w:sz w:val="16"/>
        </w:rPr>
        <w:t>.</w:t>
      </w:r>
      <w:r w:rsidRPr="00F65793">
        <w:rPr>
          <w:sz w:val="12"/>
        </w:rPr>
        <w:t>¶</w:t>
      </w:r>
      <w:r w:rsidRPr="00F65793">
        <w:rPr>
          <w:sz w:val="16"/>
        </w:rPr>
        <w:t xml:space="preserve"> Much remains to be done — and said — out in the open.</w:t>
      </w:r>
      <w:r w:rsidRPr="00F65793">
        <w:rPr>
          <w:sz w:val="12"/>
        </w:rPr>
        <w:t>¶</w:t>
      </w:r>
      <w:r w:rsidRPr="00F65793">
        <w:rPr>
          <w:sz w:val="16"/>
        </w:rPr>
        <w:t xml:space="preserve"> This is why </w:t>
      </w:r>
      <w:r w:rsidRPr="00F65793">
        <w:rPr>
          <w:b/>
          <w:u w:val="single"/>
        </w:rPr>
        <w:t>it’s time for Obama’s voice to ring loud and clear</w:t>
      </w:r>
      <w:r w:rsidRPr="00F65793">
        <w:rPr>
          <w:sz w:val="16"/>
        </w:rPr>
        <w:t xml:space="preserve">. Much as Presidents Harry Truman and Dwight Eisenhower were able keep secret aspects of the development of nuclear weapons, even as they articulated how and when we would use them, </w:t>
      </w:r>
      <w:r w:rsidRPr="00F65793">
        <w:rPr>
          <w:b/>
          <w:highlight w:val="yellow"/>
          <w:u w:val="single"/>
        </w:rPr>
        <w:t>Obama should publicly lay out criteria by which the U</w:t>
      </w:r>
      <w:r w:rsidRPr="00F65793">
        <w:rPr>
          <w:sz w:val="16"/>
        </w:rPr>
        <w:t xml:space="preserve">nited </w:t>
      </w:r>
      <w:r w:rsidRPr="00F65793">
        <w:rPr>
          <w:b/>
          <w:highlight w:val="yellow"/>
          <w:u w:val="single"/>
        </w:rPr>
        <w:t>S</w:t>
      </w:r>
      <w:r w:rsidRPr="00F65793">
        <w:rPr>
          <w:sz w:val="16"/>
        </w:rPr>
        <w:t xml:space="preserve">tates </w:t>
      </w:r>
      <w:r w:rsidRPr="00F65793">
        <w:rPr>
          <w:b/>
          <w:highlight w:val="yellow"/>
          <w:u w:val="single"/>
        </w:rPr>
        <w:t>will</w:t>
      </w:r>
      <w:r w:rsidRPr="00F65793">
        <w:rPr>
          <w:b/>
          <w:u w:val="single"/>
        </w:rPr>
        <w:t xml:space="preserve"> develop</w:t>
      </w:r>
      <w:r w:rsidRPr="00F65793">
        <w:rPr>
          <w:sz w:val="16"/>
        </w:rPr>
        <w:t xml:space="preserve">, </w:t>
      </w:r>
      <w:r w:rsidRPr="00F65793">
        <w:rPr>
          <w:b/>
          <w:u w:val="single"/>
        </w:rPr>
        <w:t xml:space="preserve">deploy and </w:t>
      </w:r>
      <w:r w:rsidRPr="00F65793">
        <w:rPr>
          <w:b/>
          <w:highlight w:val="yellow"/>
          <w:u w:val="single"/>
        </w:rPr>
        <w:t>use these</w:t>
      </w:r>
      <w:r w:rsidRPr="00F65793">
        <w:rPr>
          <w:b/>
          <w:u w:val="single"/>
        </w:rPr>
        <w:t xml:space="preserve"> new </w:t>
      </w:r>
      <w:r w:rsidRPr="00F65793">
        <w:rPr>
          <w:b/>
          <w:highlight w:val="yellow"/>
          <w:u w:val="single"/>
        </w:rPr>
        <w:t>weapons</w:t>
      </w:r>
      <w:r w:rsidRPr="00F65793">
        <w:rPr>
          <w:sz w:val="16"/>
          <w:highlight w:val="yellow"/>
        </w:rPr>
        <w:t>.</w:t>
      </w:r>
      <w:r w:rsidRPr="00F65793">
        <w:rPr>
          <w:sz w:val="12"/>
        </w:rPr>
        <w:t>¶</w:t>
      </w:r>
      <w:r w:rsidRPr="00F65793">
        <w:rPr>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sidRPr="00F65793">
        <w:rPr>
          <w:sz w:val="12"/>
        </w:rPr>
        <w:t>¶</w:t>
      </w:r>
      <w:r w:rsidRPr="00F65793">
        <w:rPr>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F65793">
        <w:rPr>
          <w:sz w:val="12"/>
        </w:rPr>
        <w:t>¶</w:t>
      </w:r>
      <w:r w:rsidRPr="00F65793">
        <w:rPr>
          <w:sz w:val="16"/>
        </w:rPr>
        <w:t xml:space="preserve"> </w:t>
      </w:r>
      <w:r w:rsidRPr="00F65793">
        <w:rPr>
          <w:b/>
          <w:u w:val="single"/>
        </w:rPr>
        <w:t>It’s</w:t>
      </w:r>
      <w:r w:rsidRPr="00F65793">
        <w:rPr>
          <w:sz w:val="16"/>
        </w:rPr>
        <w:t xml:space="preserve"> also </w:t>
      </w:r>
      <w:r w:rsidRPr="00F65793">
        <w:rPr>
          <w:b/>
          <w:u w:val="single"/>
        </w:rPr>
        <w:t>about</w:t>
      </w:r>
      <w:r w:rsidRPr="00F65793">
        <w:rPr>
          <w:sz w:val="16"/>
        </w:rPr>
        <w:t xml:space="preserve"> finally </w:t>
      </w:r>
      <w:r w:rsidRPr="00F65793">
        <w:rPr>
          <w:b/>
          <w:u w:val="single"/>
        </w:rPr>
        <w:t>defining where America</w:t>
      </w:r>
      <w:r w:rsidRPr="00F65793">
        <w:rPr>
          <w:sz w:val="16"/>
        </w:rPr>
        <w:t xml:space="preserve"> truly </w:t>
      </w:r>
      <w:r w:rsidRPr="00F65793">
        <w:rPr>
          <w:b/>
          <w:u w:val="single"/>
        </w:rPr>
        <w:t>stands on</w:t>
      </w:r>
      <w:r w:rsidRPr="00F65793">
        <w:rPr>
          <w:sz w:val="16"/>
        </w:rPr>
        <w:t xml:space="preserve"> some of </w:t>
      </w:r>
      <w:r w:rsidRPr="00F65793">
        <w:rPr>
          <w:b/>
          <w:u w:val="single"/>
        </w:rPr>
        <w:t>the</w:t>
      </w:r>
      <w:r w:rsidRPr="00F65793">
        <w:rPr>
          <w:sz w:val="16"/>
        </w:rPr>
        <w:t xml:space="preserve"> most </w:t>
      </w:r>
      <w:r w:rsidRPr="00F65793">
        <w:rPr>
          <w:b/>
          <w:u w:val="single"/>
        </w:rPr>
        <w:t>controversial questions</w:t>
      </w:r>
      <w:r w:rsidRPr="00F65793">
        <w:rPr>
          <w:sz w:val="16"/>
        </w:rPr>
        <w:t xml:space="preserve">. These include the tactics of “signature” strikes, where the identity is not firmly identified, and “double tap” strikes, where </w:t>
      </w:r>
      <w:r w:rsidRPr="00F65793">
        <w:rPr>
          <w:sz w:val="16"/>
        </w:rPr>
        <w:lastRenderedPageBreak/>
        <w:t>rescuers aiding victims of a first attack are also brought under fire. These have been reported as occurring and yet seem to run counter to the principles under which the programs have been defended so far.</w:t>
      </w:r>
      <w:r w:rsidRPr="00F65793">
        <w:rPr>
          <w:sz w:val="12"/>
        </w:rPr>
        <w:t>¶</w:t>
      </w:r>
      <w:r w:rsidRPr="00F65793">
        <w:rPr>
          <w:sz w:val="16"/>
        </w:rPr>
        <w:t xml:space="preserve"> </w:t>
      </w:r>
      <w:r w:rsidRPr="00F65793">
        <w:rPr>
          <w:b/>
          <w:u w:val="single"/>
        </w:rPr>
        <w:t>The role of the President is</w:t>
      </w:r>
      <w:r w:rsidRPr="00F65793">
        <w:rPr>
          <w:sz w:val="16"/>
        </w:rPr>
        <w:t xml:space="preserve"> not to conduct some kind of retrospective of what we have done and why, but </w:t>
      </w:r>
      <w:r w:rsidRPr="00F65793">
        <w:rPr>
          <w:b/>
          <w:u w:val="single"/>
        </w:rPr>
        <w:t>to lay out a course of the future</w:t>
      </w:r>
      <w:r w:rsidRPr="00F65793">
        <w:rPr>
          <w:sz w:val="16"/>
        </w:rPr>
        <w:t>. What are the key strategic goals and ethical guidelines that should drive the development and use of these new technologies? Is current U.S. and international law sufficient to cover them?</w:t>
      </w:r>
      <w:r w:rsidRPr="00F65793">
        <w:rPr>
          <w:sz w:val="12"/>
        </w:rPr>
        <w:t>¶</w:t>
      </w:r>
      <w:r w:rsidRPr="00F65793">
        <w:rPr>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F65793">
        <w:rPr>
          <w:sz w:val="12"/>
        </w:rPr>
        <w:t>¶</w:t>
      </w:r>
      <w:r w:rsidRPr="00F65793">
        <w:rPr>
          <w:sz w:val="16"/>
        </w:rPr>
        <w:t xml:space="preserve"> And, finally, </w:t>
      </w:r>
      <w:r w:rsidRPr="00F65793">
        <w:rPr>
          <w:b/>
          <w:u w:val="single"/>
        </w:rPr>
        <w:t>the President must help resolve growing tensions between the executive</w:t>
      </w:r>
      <w:r w:rsidRPr="00F65793">
        <w:rPr>
          <w:sz w:val="16"/>
        </w:rPr>
        <w:t xml:space="preserve"> branch </w:t>
      </w:r>
      <w:r w:rsidRPr="00F65793">
        <w:rPr>
          <w:b/>
          <w:u w:val="single"/>
        </w:rPr>
        <w:t>and</w:t>
      </w:r>
      <w:r w:rsidRPr="00F65793">
        <w:rPr>
          <w:sz w:val="16"/>
        </w:rPr>
        <w:t xml:space="preserve"> an increasingly restive </w:t>
      </w:r>
      <w:r w:rsidRPr="00F65793">
        <w:rPr>
          <w:b/>
          <w:u w:val="single"/>
        </w:rPr>
        <w:t>Congress</w:t>
      </w:r>
      <w:r w:rsidRPr="00F65793">
        <w:rPr>
          <w:sz w:val="16"/>
        </w:rPr>
        <w:t>, including how to handle situations where we create the effect of war but no U.S. personnel are ever sent in harm’s way.</w:t>
      </w:r>
      <w:r w:rsidRPr="00F65793">
        <w:rPr>
          <w:sz w:val="12"/>
        </w:rPr>
        <w:t>¶</w:t>
      </w:r>
      <w:r w:rsidRPr="00F65793">
        <w:rPr>
          <w:sz w:val="16"/>
        </w:rPr>
        <w:t xml:space="preserve"> Given the sprawling complexity of these matters, </w:t>
      </w:r>
      <w:r w:rsidRPr="00F65793">
        <w:rPr>
          <w:rStyle w:val="StyleBoldUnderline"/>
          <w:highlight w:val="yellow"/>
        </w:rPr>
        <w:t>only the President can deliver an official statement on where we stand</w:t>
      </w:r>
      <w:r w:rsidRPr="00F65793">
        <w:rPr>
          <w:sz w:val="16"/>
        </w:rPr>
        <w:t>. If only we somehow had a commander in chief who was simultaneously a law professor and Nobel Peace Prize winner!</w:t>
      </w:r>
      <w:r w:rsidRPr="00F65793">
        <w:rPr>
          <w:sz w:val="12"/>
        </w:rPr>
        <w:t>¶</w:t>
      </w:r>
      <w:r w:rsidRPr="00F65793">
        <w:rPr>
          <w:sz w:val="16"/>
        </w:rPr>
        <w:t xml:space="preserve"> </w:t>
      </w:r>
      <w:r w:rsidRPr="00F65793">
        <w:rPr>
          <w:rStyle w:val="StyleBoldUnderline"/>
          <w:highlight w:val="yellow"/>
        </w:rPr>
        <w:t>The President’s voice</w:t>
      </w:r>
      <w:r w:rsidRPr="00F65793">
        <w:rPr>
          <w:sz w:val="16"/>
        </w:rPr>
        <w:t xml:space="preserve"> on these issues won’t be a cure-all. But </w:t>
      </w:r>
      <w:r w:rsidRPr="006F5E52">
        <w:rPr>
          <w:rStyle w:val="StyleBoldUnderline"/>
        </w:rPr>
        <w:t xml:space="preserve">it </w:t>
      </w:r>
      <w:r w:rsidRPr="00F65793">
        <w:rPr>
          <w:rStyle w:val="StyleBoldUnderline"/>
          <w:highlight w:val="yellow"/>
        </w:rPr>
        <w:t>will lay down a powerful marker</w:t>
      </w:r>
      <w:r w:rsidRPr="00F65793">
        <w:rPr>
          <w:sz w:val="16"/>
          <w:highlight w:val="yellow"/>
        </w:rPr>
        <w:t xml:space="preserve">, </w:t>
      </w:r>
      <w:r w:rsidRPr="00F65793">
        <w:rPr>
          <w:rStyle w:val="StyleBoldUnderline"/>
          <w:highlight w:val="yellow"/>
        </w:rPr>
        <w:t>shaping</w:t>
      </w:r>
      <w:r w:rsidRPr="00F65793">
        <w:rPr>
          <w:sz w:val="16"/>
        </w:rPr>
        <w:t xml:space="preserve"> not just the next four years but </w:t>
      </w:r>
      <w:r w:rsidRPr="00F65793">
        <w:rPr>
          <w:rStyle w:val="StyleBoldUnderline"/>
          <w:highlight w:val="yellow"/>
        </w:rPr>
        <w:t>the actions of future administrations</w:t>
      </w:r>
      <w:r w:rsidRPr="00F65793">
        <w:rPr>
          <w:sz w:val="16"/>
          <w:highlight w:val="yellow"/>
        </w:rPr>
        <w:t>.</w:t>
      </w:r>
    </w:p>
    <w:p w:rsidR="003B3A6E" w:rsidRPr="003B3A6E" w:rsidRDefault="003B3A6E" w:rsidP="003B3A6E">
      <w:pPr>
        <w:pStyle w:val="Heading3"/>
      </w:pPr>
      <w:bookmarkStart w:id="1" w:name="_Toc302660254"/>
      <w:r>
        <w:lastRenderedPageBreak/>
        <w:t>A2: Theory</w:t>
      </w:r>
    </w:p>
    <w:p w:rsidR="003B3A6E" w:rsidRPr="007B1324" w:rsidRDefault="003B3A6E" w:rsidP="003B3A6E">
      <w:pPr>
        <w:pStyle w:val="Heading4"/>
        <w:rPr>
          <w:rFonts w:asciiTheme="minorHAnsi" w:hAnsiTheme="minorHAnsi"/>
        </w:rPr>
      </w:pPr>
      <w:r w:rsidRPr="007B1324">
        <w:rPr>
          <w:rFonts w:asciiTheme="minorHAnsi" w:hAnsiTheme="minorHAnsi"/>
        </w:rPr>
        <w:t xml:space="preserve">1 </w:t>
      </w:r>
      <w:r>
        <w:rPr>
          <w:rFonts w:asciiTheme="minorHAnsi" w:hAnsiTheme="minorHAnsi"/>
        </w:rPr>
        <w:t xml:space="preserve">– Education - </w:t>
      </w:r>
      <w:r w:rsidRPr="007B1324">
        <w:rPr>
          <w:rFonts w:asciiTheme="minorHAnsi" w:hAnsiTheme="minorHAnsi"/>
        </w:rPr>
        <w:t xml:space="preserve">90% debate is implementation </w:t>
      </w:r>
    </w:p>
    <w:p w:rsidR="003B3A6E" w:rsidRPr="00DD3C4A" w:rsidRDefault="003B3A6E" w:rsidP="003B3A6E">
      <w:pPr>
        <w:rPr>
          <w:rStyle w:val="StyleStyleBold12pt"/>
        </w:rPr>
      </w:pPr>
      <w:r w:rsidRPr="00DD3C4A">
        <w:rPr>
          <w:rStyle w:val="StyleStyleBold12pt"/>
        </w:rPr>
        <w:t>Elmore 80</w:t>
      </w:r>
    </w:p>
    <w:p w:rsidR="003B3A6E" w:rsidRPr="00DD3C4A" w:rsidRDefault="003B3A6E" w:rsidP="003B3A6E">
      <w:pPr>
        <w:rPr>
          <w:sz w:val="16"/>
          <w:szCs w:val="16"/>
        </w:rPr>
      </w:pPr>
      <w:r w:rsidRPr="00DD3C4A">
        <w:rPr>
          <w:sz w:val="16"/>
          <w:szCs w:val="16"/>
        </w:rPr>
        <w:t>Prof. Public Affairs at University of Washington, PolySci Quarterly 79-80, p. 605, 1980</w:t>
      </w:r>
    </w:p>
    <w:p w:rsidR="003B3A6E" w:rsidRPr="007B1324" w:rsidRDefault="003B3A6E" w:rsidP="003B3A6E">
      <w:pPr>
        <w:rPr>
          <w:rFonts w:asciiTheme="minorHAnsi" w:eastAsia="Times New Roman" w:hAnsiTheme="minorHAnsi"/>
          <w:sz w:val="20"/>
          <w:szCs w:val="20"/>
        </w:rPr>
      </w:pPr>
    </w:p>
    <w:p w:rsidR="003B3A6E" w:rsidRPr="00F75FF0" w:rsidRDefault="003B3A6E" w:rsidP="003B3A6E">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F65793">
        <w:rPr>
          <w:rStyle w:val="StyleBoldUnderline"/>
          <w:highlight w:val="yellow"/>
        </w:rPr>
        <w:t>Analysis of policy choices matter very little if the mechanism</w:t>
      </w:r>
      <w:r w:rsidRPr="00AE6194">
        <w:rPr>
          <w:rFonts w:asciiTheme="minorHAnsi" w:eastAsia="Times New Roman" w:hAnsiTheme="minorHAnsi"/>
          <w:sz w:val="16"/>
          <w:szCs w:val="20"/>
        </w:rPr>
        <w:t xml:space="preserve"> for implementing those choices </w:t>
      </w:r>
      <w:r w:rsidRPr="00F65793">
        <w:rPr>
          <w:rStyle w:val="Emphasis"/>
          <w:highlight w:val="yellow"/>
        </w:rPr>
        <w:t>is poorly understood</w:t>
      </w:r>
      <w:r w:rsidRPr="00AE6194">
        <w:rPr>
          <w:rFonts w:asciiTheme="minorHAnsi" w:eastAsia="Times New Roman" w:hAnsiTheme="minorHAnsi"/>
          <w:sz w:val="16"/>
          <w:szCs w:val="20"/>
        </w:rPr>
        <w:t xml:space="preserve"> in answering the question, "</w:t>
      </w:r>
      <w:r w:rsidRPr="00F65793">
        <w:rPr>
          <w:rStyle w:val="StyleBoldUnderline"/>
          <w:highlight w:val="yellow"/>
        </w:rPr>
        <w:t>What percentage of the work of achieving a desired governmental action is done when the preferred</w:t>
      </w:r>
      <w:r w:rsidRPr="00B53E21">
        <w:rPr>
          <w:rStyle w:val="StyleBoldUnderline"/>
        </w:rPr>
        <w:t xml:space="preserve"> analytic </w:t>
      </w:r>
      <w:r w:rsidRPr="00F65793">
        <w:rPr>
          <w:rStyle w:val="StyleBoldUnderline"/>
          <w:highlight w:val="yellow"/>
        </w:rPr>
        <w:t>alternative has been identified?"</w:t>
      </w:r>
      <w:r w:rsidRPr="00AE6194">
        <w:rPr>
          <w:rFonts w:asciiTheme="minorHAnsi" w:eastAsia="Times New Roman" w:hAnsiTheme="minorHAnsi"/>
          <w:sz w:val="16"/>
          <w:szCs w:val="20"/>
        </w:rPr>
        <w:t xml:space="preserve"> Allison estimated that </w:t>
      </w:r>
      <w:r w:rsidRPr="00F65793">
        <w:rPr>
          <w:rStyle w:val="StyleBoldUnderline"/>
          <w:highlight w:val="yellow"/>
        </w:rPr>
        <w:t xml:space="preserve">in the normal case, it was about 10 percent, leaving </w:t>
      </w:r>
      <w:r w:rsidRPr="006F55E6">
        <w:rPr>
          <w:rStyle w:val="StyleBoldUnderline"/>
        </w:rPr>
        <w:t xml:space="preserve">the remaining </w:t>
      </w:r>
      <w:r w:rsidRPr="00F65793">
        <w:rPr>
          <w:rStyle w:val="Emphasis"/>
          <w:highlight w:val="yellow"/>
        </w:rPr>
        <w:t>90 percent in the realm of implementation.</w:t>
      </w:r>
    </w:p>
    <w:p w:rsidR="003B3A6E" w:rsidRPr="007B1324" w:rsidRDefault="003B3A6E" w:rsidP="003B3A6E">
      <w:pPr>
        <w:pStyle w:val="Heading4"/>
        <w:rPr>
          <w:rFonts w:asciiTheme="minorHAnsi" w:hAnsiTheme="minorHAnsi"/>
        </w:rPr>
      </w:pPr>
      <w:r>
        <w:rPr>
          <w:rFonts w:asciiTheme="minorHAnsi" w:hAnsiTheme="minorHAnsi"/>
        </w:rPr>
        <w:t>2</w:t>
      </w:r>
      <w:r w:rsidRPr="007B1324">
        <w:rPr>
          <w:rFonts w:asciiTheme="minorHAnsi" w:hAnsiTheme="minorHAnsi"/>
        </w:rPr>
        <w:t xml:space="preserve"> </w:t>
      </w:r>
      <w:r>
        <w:rPr>
          <w:rFonts w:asciiTheme="minorHAnsi" w:hAnsiTheme="minorHAnsi"/>
        </w:rPr>
        <w:t xml:space="preserve">– </w:t>
      </w:r>
      <w:r w:rsidRPr="007B1324">
        <w:rPr>
          <w:rFonts w:asciiTheme="minorHAnsi" w:hAnsiTheme="minorHAnsi"/>
        </w:rPr>
        <w:t>Fairness</w:t>
      </w:r>
      <w:r>
        <w:rPr>
          <w:rFonts w:asciiTheme="minorHAnsi" w:hAnsiTheme="minorHAnsi"/>
        </w:rPr>
        <w:t xml:space="preserve"> </w:t>
      </w:r>
      <w:r w:rsidRPr="007B1324">
        <w:rPr>
          <w:rFonts w:asciiTheme="minorHAnsi" w:hAnsiTheme="minorHAnsi"/>
        </w:rPr>
        <w:t>- Aff gets to pick their agent and have advantages tied to that agent we should get to test it.</w:t>
      </w:r>
      <w:bookmarkEnd w:id="1"/>
      <w:r w:rsidRPr="007B1324">
        <w:rPr>
          <w:rFonts w:asciiTheme="minorHAnsi" w:hAnsiTheme="minorHAnsi"/>
        </w:rPr>
        <w:t xml:space="preserve"> </w:t>
      </w:r>
    </w:p>
    <w:p w:rsidR="003B3A6E" w:rsidRDefault="003B3A6E" w:rsidP="003B3A6E">
      <w:pPr>
        <w:pStyle w:val="Heading4"/>
      </w:pPr>
      <w:bookmarkStart w:id="2" w:name="_Toc302660255"/>
      <w:r>
        <w:rPr>
          <w:rFonts w:asciiTheme="minorHAnsi" w:hAnsiTheme="minorHAnsi"/>
        </w:rPr>
        <w:t xml:space="preserve">3 – </w:t>
      </w:r>
      <w:r w:rsidRPr="007B1324">
        <w:rPr>
          <w:rFonts w:asciiTheme="minorHAnsi" w:hAnsiTheme="minorHAnsi"/>
        </w:rPr>
        <w:t>Predictable</w:t>
      </w:r>
      <w:r>
        <w:rPr>
          <w:rFonts w:asciiTheme="minorHAnsi" w:hAnsiTheme="minorHAnsi"/>
        </w:rPr>
        <w:t xml:space="preserve"> </w:t>
      </w:r>
      <w:r w:rsidRPr="007B1324">
        <w:rPr>
          <w:rFonts w:asciiTheme="minorHAnsi" w:hAnsiTheme="minorHAnsi"/>
        </w:rPr>
        <w:t xml:space="preserve">- </w:t>
      </w:r>
      <w:bookmarkEnd w:id="2"/>
      <w:r>
        <w:t xml:space="preserve">XOs are a core part of war powers literature </w:t>
      </w:r>
    </w:p>
    <w:p w:rsidR="003B3A6E" w:rsidRPr="00AE6194" w:rsidRDefault="003B3A6E" w:rsidP="003B3A6E">
      <w:pPr>
        <w:rPr>
          <w:rStyle w:val="StyleStyleBold12pt"/>
        </w:rPr>
      </w:pPr>
      <w:r w:rsidRPr="00AE6194">
        <w:rPr>
          <w:rStyle w:val="StyleStyleBold12pt"/>
        </w:rPr>
        <w:t>Rudalevige ‘12</w:t>
      </w:r>
    </w:p>
    <w:p w:rsidR="003B3A6E" w:rsidRPr="00AE6194" w:rsidRDefault="003B3A6E" w:rsidP="003B3A6E">
      <w:pPr>
        <w:rPr>
          <w:sz w:val="16"/>
          <w:szCs w:val="16"/>
        </w:rPr>
      </w:pPr>
      <w:r w:rsidRPr="00AE6194">
        <w:rPr>
          <w:sz w:val="16"/>
          <w:szCs w:val="16"/>
        </w:rPr>
        <w:t>[Rudalevige, A. (March 2012). The contemporary presidency: executive orders and presidential unilateralism.  Presidential Studies Quarterly, 42, 1. p.138(23). ETB]</w:t>
      </w:r>
    </w:p>
    <w:p w:rsidR="003B3A6E" w:rsidRDefault="003B3A6E" w:rsidP="003B3A6E"/>
    <w:p w:rsidR="003B3A6E" w:rsidRDefault="003B3A6E" w:rsidP="003B3A6E">
      <w:pPr>
        <w:rPr>
          <w:sz w:val="16"/>
        </w:rPr>
      </w:pPr>
      <w:r w:rsidRPr="00AE6194">
        <w:rPr>
          <w:sz w:val="16"/>
        </w:rPr>
        <w:t xml:space="preserve">In the last decade or so, </w:t>
      </w:r>
      <w:r w:rsidRPr="00F65793">
        <w:rPr>
          <w:rStyle w:val="StyleBoldUnderline"/>
          <w:highlight w:val="yellow"/>
        </w:rPr>
        <w:t>students</w:t>
      </w:r>
      <w:r w:rsidRPr="00AE6194">
        <w:rPr>
          <w:rStyle w:val="StyleBoldUnderline"/>
        </w:rPr>
        <w:t xml:space="preserve"> of the American presidency </w:t>
      </w:r>
      <w:r w:rsidRPr="00F65793">
        <w:rPr>
          <w:rStyle w:val="StyleBoldUnderline"/>
          <w:highlight w:val="yellow"/>
        </w:rPr>
        <w:t xml:space="preserve">have renewed their interest in </w:t>
      </w:r>
      <w:r w:rsidRPr="00AE6194">
        <w:rPr>
          <w:rStyle w:val="StyleBoldUnderline"/>
        </w:rPr>
        <w:t>the</w:t>
      </w:r>
      <w:r w:rsidRPr="00AE6194">
        <w:rPr>
          <w:sz w:val="16"/>
        </w:rPr>
        <w:t xml:space="preserve"> formal authorities and </w:t>
      </w:r>
      <w:r w:rsidRPr="00AE6194">
        <w:rPr>
          <w:rStyle w:val="StyleBoldUnderline"/>
        </w:rPr>
        <w:t xml:space="preserve">unilateral possibilities of </w:t>
      </w:r>
      <w:r w:rsidRPr="00F65793">
        <w:rPr>
          <w:rStyle w:val="StyleBoldUnderline"/>
          <w:highlight w:val="yellow"/>
        </w:rPr>
        <w:t>presidential power</w:t>
      </w:r>
      <w:r w:rsidRPr="00AE6194">
        <w:rPr>
          <w:sz w:val="16"/>
        </w:rPr>
        <w:t xml:space="preserve">, driven both by methodological logic and by events. On the theoretic side, </w:t>
      </w:r>
      <w:r w:rsidRPr="00F65793">
        <w:rPr>
          <w:rStyle w:val="StyleBoldUnderline"/>
          <w:highlight w:val="yellow"/>
        </w:rPr>
        <w:t>scholars</w:t>
      </w:r>
      <w:r w:rsidRPr="00AE6194">
        <w:rPr>
          <w:sz w:val="16"/>
        </w:rPr>
        <w:t xml:space="preserve"> working within the broad framework of the "new institutionalism," especially its rational choice variant, </w:t>
      </w:r>
      <w:r w:rsidRPr="00AE6194">
        <w:rPr>
          <w:rStyle w:val="StyleBoldUnderline"/>
        </w:rPr>
        <w:t xml:space="preserve">have </w:t>
      </w:r>
      <w:r w:rsidRPr="00F65793">
        <w:rPr>
          <w:rStyle w:val="StyleBoldUnderline"/>
          <w:highlight w:val="yellow"/>
        </w:rPr>
        <w:t>made a case that</w:t>
      </w:r>
      <w:r w:rsidRPr="00AE6194">
        <w:rPr>
          <w:rStyle w:val="StyleBoldUnderline"/>
        </w:rPr>
        <w:t xml:space="preserve"> the formal, legal, and organizational aspects of the presidency--and </w:t>
      </w:r>
      <w:r w:rsidRPr="00F65793">
        <w:rPr>
          <w:rStyle w:val="StyleBoldUnderline"/>
          <w:highlight w:val="yellow"/>
        </w:rPr>
        <w:t>the incentives and constraints for presidential behavior</w:t>
      </w:r>
      <w:r w:rsidRPr="00AE6194">
        <w:rPr>
          <w:rStyle w:val="StyleBoldUnderline"/>
        </w:rPr>
        <w:t xml:space="preserve"> these implied--</w:t>
      </w:r>
      <w:r w:rsidRPr="00F65793">
        <w:rPr>
          <w:rStyle w:val="StyleBoldUnderline"/>
          <w:highlight w:val="yellow"/>
        </w:rPr>
        <w:t>had been too long neglected</w:t>
      </w:r>
      <w:r w:rsidRPr="00AE6194">
        <w:rPr>
          <w:rStyle w:val="StyleBoldUnderline"/>
        </w:rPr>
        <w:t xml:space="preserve"> in favor of impressionistic accounts of the "personal presidency." A focus on the formal powers</w:t>
      </w:r>
      <w:r w:rsidRPr="00AE6194">
        <w:rPr>
          <w:sz w:val="16"/>
        </w:rPr>
        <w:t xml:space="preserve"> that underlay the presidential office, and the way these could be used to enhance an incumbent's influence, </w:t>
      </w:r>
      <w:r w:rsidRPr="00AE6194">
        <w:rPr>
          <w:rStyle w:val="StyleBoldUnderline"/>
        </w:rPr>
        <w:t>was needed to fill that gap</w:t>
      </w:r>
      <w:r w:rsidRPr="00AE6194">
        <w:rPr>
          <w:sz w:val="16"/>
        </w:rPr>
        <w:t xml:space="preserve"> (e.g., Howell 2003; Kelley 2007; Moe 1985, 1993; Moe and Howell 1999). After all, as Kenneth Mayer argued (2001, 11), </w:t>
      </w:r>
      <w:r w:rsidRPr="00AE6194">
        <w:rPr>
          <w:rStyle w:val="StyleBoldUnderline"/>
        </w:rPr>
        <w:t>"in most cases, presidents retain a broad capacity to take significant action on their own, action that is meaningful</w:t>
      </w:r>
      <w:r w:rsidRPr="00AE6194">
        <w:rPr>
          <w:sz w:val="16"/>
        </w:rPr>
        <w:t xml:space="preserve"> both </w:t>
      </w:r>
      <w:r w:rsidRPr="00AE6194">
        <w:rPr>
          <w:rStyle w:val="StyleBoldUnderline"/>
        </w:rPr>
        <w:t xml:space="preserve">in substantive policy terms and in the sense of protecting and furthering the president's </w:t>
      </w:r>
      <w:r w:rsidRPr="00AE6194">
        <w:rPr>
          <w:sz w:val="16"/>
        </w:rPr>
        <w:t xml:space="preserve">political and strategic </w:t>
      </w:r>
      <w:r w:rsidRPr="00AE6194">
        <w:rPr>
          <w:rStyle w:val="StyleBoldUnderline"/>
        </w:rPr>
        <w:t>interests</w:t>
      </w:r>
      <w:r w:rsidRPr="00AE6194">
        <w:rPr>
          <w:sz w:val="16"/>
        </w:rPr>
        <w:t>."</w:t>
      </w:r>
      <w:r>
        <w:rPr>
          <w:sz w:val="12"/>
        </w:rPr>
        <w:t xml:space="preserve"> </w:t>
      </w:r>
      <w:r w:rsidRPr="00AE6194">
        <w:rPr>
          <w:sz w:val="16"/>
        </w:rPr>
        <w:t xml:space="preserve"> </w:t>
      </w:r>
      <w:r w:rsidRPr="00F65793">
        <w:rPr>
          <w:rStyle w:val="StyleBoldUnderline"/>
          <w:highlight w:val="yellow"/>
        </w:rPr>
        <w:t>The</w:t>
      </w:r>
      <w:r w:rsidRPr="00AE6194">
        <w:rPr>
          <w:sz w:val="16"/>
        </w:rPr>
        <w:t xml:space="preserve"> assertive--even "</w:t>
      </w:r>
      <w:r w:rsidRPr="00F65793">
        <w:rPr>
          <w:rStyle w:val="StyleBoldUnderline"/>
          <w:highlight w:val="yellow"/>
        </w:rPr>
        <w:t>imperial</w:t>
      </w:r>
      <w:r w:rsidRPr="00AE6194">
        <w:rPr>
          <w:sz w:val="16"/>
        </w:rPr>
        <w:t>"--</w:t>
      </w:r>
      <w:r w:rsidRPr="00AE6194">
        <w:rPr>
          <w:rStyle w:val="StyleBoldUnderline"/>
        </w:rPr>
        <w:t>stance ta</w:t>
      </w:r>
      <w:r w:rsidRPr="00F65793">
        <w:rPr>
          <w:rStyle w:val="StyleBoldUnderline"/>
          <w:highlight w:val="yellow"/>
        </w:rPr>
        <w:t>ken by recent presidents provided empirical grist for this mill.</w:t>
      </w:r>
      <w:r w:rsidRPr="00AE6194">
        <w:rPr>
          <w:sz w:val="16"/>
        </w:rPr>
        <w:t xml:space="preserve"> President George W. </w:t>
      </w:r>
      <w:r w:rsidRPr="00F65793">
        <w:rPr>
          <w:rStyle w:val="StyleBoldUnderline"/>
          <w:highlight w:val="yellow"/>
        </w:rPr>
        <w:t>Bush was</w:t>
      </w:r>
      <w:r w:rsidRPr="00AE6194">
        <w:rPr>
          <w:rStyle w:val="StyleBoldUnderline"/>
        </w:rPr>
        <w:t xml:space="preserve"> particularly </w:t>
      </w:r>
      <w:r w:rsidRPr="00F65793">
        <w:rPr>
          <w:rStyle w:val="StyleBoldUnderline"/>
          <w:highlight w:val="yellow"/>
        </w:rPr>
        <w:t>notable in acting aggressively to expand his office's powers vis-a-vis other political actors</w:t>
      </w:r>
      <w:r w:rsidRPr="00AE6194">
        <w:rPr>
          <w:sz w:val="16"/>
        </w:rPr>
        <w:t xml:space="preserve"> (Cooper 2002; Goldsmith 2007; Rudalevige 2005, 2010; Savage 2007). Redressing the perceived constriction of the presidential office after the Watergate/Vietnam years provided a new rationale for unilateral command--even before the terrorist attacks of September 11, 2001. Barack </w:t>
      </w:r>
      <w:r w:rsidRPr="00F65793">
        <w:rPr>
          <w:rStyle w:val="Emphasis"/>
          <w:highlight w:val="yellow"/>
        </w:rPr>
        <w:t>Obama</w:t>
      </w:r>
      <w:r w:rsidRPr="00AE6194">
        <w:rPr>
          <w:sz w:val="16"/>
        </w:rPr>
        <w:t xml:space="preserve">, while disavowing some of his predecessor's rationales, </w:t>
      </w:r>
      <w:r w:rsidRPr="00F65793">
        <w:rPr>
          <w:rStyle w:val="Emphasis"/>
          <w:highlight w:val="yellow"/>
        </w:rPr>
        <w:t>has acted in a similar manner</w:t>
      </w:r>
      <w:r w:rsidRPr="00AE6194">
        <w:rPr>
          <w:rStyle w:val="Emphasis"/>
        </w:rPr>
        <w:t xml:space="preserve"> in a number of areas.</w:t>
      </w:r>
      <w:r w:rsidRPr="00AE6194">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Pr>
          <w:sz w:val="12"/>
        </w:rPr>
        <w:t xml:space="preserve"> </w:t>
      </w:r>
      <w:r w:rsidRPr="00AE6194">
        <w:rPr>
          <w:sz w:val="16"/>
        </w:rPr>
        <w:t xml:space="preserve"> From either direction, </w:t>
      </w:r>
      <w:r w:rsidRPr="00F65793">
        <w:rPr>
          <w:rStyle w:val="StyleBoldUnderline"/>
          <w:highlight w:val="yellow"/>
        </w:rPr>
        <w:t>the upshot has been</w:t>
      </w:r>
      <w:r w:rsidRPr="00AE6194">
        <w:rPr>
          <w:rStyle w:val="StyleBoldUnderline"/>
        </w:rPr>
        <w:t xml:space="preserve"> </w:t>
      </w:r>
      <w:r w:rsidRPr="00F65793">
        <w:rPr>
          <w:rStyle w:val="StyleBoldUnderline"/>
          <w:highlight w:val="yellow"/>
        </w:rPr>
        <w:t>important recent work on</w:t>
      </w:r>
      <w:r w:rsidRPr="00AE6194">
        <w:rPr>
          <w:rStyle w:val="StyleBoldUnderline"/>
        </w:rPr>
        <w:t xml:space="preserve"> a presidential administrative toolkit that includes appointments</w:t>
      </w:r>
      <w:r w:rsidRPr="00AE6194">
        <w:rPr>
          <w:sz w:val="16"/>
        </w:rPr>
        <w:t xml:space="preserve"> (Lewis 2008), </w:t>
      </w:r>
      <w:r w:rsidRPr="00AE6194">
        <w:rPr>
          <w:rStyle w:val="StyleBoldUnderline"/>
        </w:rPr>
        <w:t>signing statements</w:t>
      </w:r>
      <w:r w:rsidRPr="00AE6194">
        <w:rPr>
          <w:sz w:val="16"/>
        </w:rPr>
        <w:t xml:space="preserve"> (Evans 2011; Kelley and Marshall 2010; Korzi 2011), </w:t>
      </w:r>
      <w:r w:rsidRPr="00AE6194">
        <w:rPr>
          <w:rStyle w:val="StyleBoldUnderline"/>
        </w:rPr>
        <w:t>executive agreements</w:t>
      </w:r>
      <w:r w:rsidRPr="00AE6194">
        <w:rPr>
          <w:sz w:val="16"/>
        </w:rPr>
        <w:t xml:space="preserve"> (Krutz and Peake 2009), </w:t>
      </w:r>
      <w:r w:rsidRPr="00AE6194">
        <w:rPr>
          <w:rStyle w:val="StyleBoldUnderline"/>
        </w:rPr>
        <w:t>proclamations</w:t>
      </w:r>
      <w:r w:rsidRPr="00AE6194">
        <w:rPr>
          <w:sz w:val="16"/>
        </w:rPr>
        <w:t xml:space="preserve"> (Rottinghaus and Bailey 2010; Rottinghaus and Maier 2007), </w:t>
      </w:r>
      <w:r w:rsidRPr="00AE6194">
        <w:rPr>
          <w:rStyle w:val="StyleBoldUnderline"/>
        </w:rPr>
        <w:t>rulemaking and guidance</w:t>
      </w:r>
      <w:r w:rsidRPr="00AE6194">
        <w:rPr>
          <w:sz w:val="16"/>
        </w:rPr>
        <w:t xml:space="preserve"> (Graham 2010; Kerwin and Furlong 2010), </w:t>
      </w:r>
      <w:r w:rsidRPr="00AE6194">
        <w:rPr>
          <w:rStyle w:val="StyleBoldUnderline"/>
        </w:rPr>
        <w:t>and</w:t>
      </w:r>
      <w:r w:rsidRPr="00AE6194">
        <w:rPr>
          <w:sz w:val="16"/>
        </w:rPr>
        <w:t xml:space="preserve"> especially </w:t>
      </w:r>
      <w:r w:rsidRPr="00F65793">
        <w:rPr>
          <w:rStyle w:val="StyleBoldUnderline"/>
          <w:highlight w:val="yellow"/>
        </w:rPr>
        <w:t>executive orders</w:t>
      </w:r>
      <w:r w:rsidRPr="00AE6194">
        <w:rPr>
          <w:sz w:val="16"/>
        </w:rPr>
        <w:t xml:space="preserve"> (Gibson 2009; Howell 2003; Mayer 1999, 2001; Rodrigues 2007; Warber 2006; Wigton 1996). Indeed, at this point it is safe to say that </w:t>
      </w:r>
      <w:r w:rsidRPr="00F65793">
        <w:rPr>
          <w:rStyle w:val="StyleBoldUnderline"/>
          <w:highlight w:val="yellow"/>
        </w:rPr>
        <w:t>a standard textbook</w:t>
      </w:r>
      <w:r w:rsidRPr="00AE6194">
        <w:rPr>
          <w:sz w:val="16"/>
        </w:rPr>
        <w:t xml:space="preserve"> in the field </w:t>
      </w:r>
      <w:r w:rsidRPr="00F65793">
        <w:rPr>
          <w:rStyle w:val="StyleBoldUnderline"/>
          <w:highlight w:val="yellow"/>
        </w:rPr>
        <w:t>could not</w:t>
      </w:r>
      <w:r w:rsidRPr="00AE6194">
        <w:rPr>
          <w:sz w:val="16"/>
        </w:rPr>
        <w:t>--as it did even after Watergate--</w:t>
      </w:r>
      <w:r w:rsidRPr="00F65793">
        <w:rPr>
          <w:rStyle w:val="StyleBoldUnderline"/>
          <w:highlight w:val="yellow"/>
        </w:rPr>
        <w:lastRenderedPageBreak/>
        <w:t>exclude "executive orders"</w:t>
      </w:r>
      <w:r w:rsidRPr="00AE6194">
        <w:rPr>
          <w:sz w:val="16"/>
        </w:rPr>
        <w:t xml:space="preserve"> and "signing statements" </w:t>
      </w:r>
      <w:r w:rsidRPr="00AE6194">
        <w:rPr>
          <w:rStyle w:val="StyleBoldUnderline"/>
        </w:rPr>
        <w:t>from the index</w:t>
      </w:r>
      <w:r w:rsidRPr="00AE6194">
        <w:rPr>
          <w:sz w:val="16"/>
        </w:rPr>
        <w:t xml:space="preserve"> (Koenig 1975). </w:t>
      </w:r>
      <w:r w:rsidRPr="00F65793">
        <w:rPr>
          <w:rStyle w:val="Emphasis"/>
          <w:highlight w:val="yellow"/>
        </w:rPr>
        <w:t>The study of the contemporary presidency</w:t>
      </w:r>
      <w:r w:rsidRPr="00AE6194">
        <w:rPr>
          <w:rStyle w:val="Emphasis"/>
        </w:rPr>
        <w:t xml:space="preserve"> thus </w:t>
      </w:r>
      <w:r w:rsidRPr="00F65793">
        <w:rPr>
          <w:rStyle w:val="Emphasis"/>
          <w:highlight w:val="yellow"/>
        </w:rPr>
        <w:t>requires serious attention</w:t>
      </w:r>
      <w:r w:rsidRPr="00AE6194">
        <w:rPr>
          <w:sz w:val="16"/>
        </w:rPr>
        <w:t xml:space="preserve"> to that office's executive authority.</w:t>
      </w:r>
    </w:p>
    <w:p w:rsidR="003B3A6E" w:rsidRPr="004549C6" w:rsidRDefault="003B3A6E" w:rsidP="003B3A6E">
      <w:pPr>
        <w:pStyle w:val="Heading4"/>
      </w:pPr>
      <w:r>
        <w:t>4. Reject the arg, not the team</w:t>
      </w:r>
    </w:p>
    <w:p w:rsidR="003B3A6E" w:rsidRDefault="003B3A6E" w:rsidP="003B3A6E"/>
    <w:p w:rsidR="000022F2" w:rsidRDefault="003B3A6E" w:rsidP="003B3A6E">
      <w:pPr>
        <w:pStyle w:val="Heading1"/>
      </w:pPr>
      <w:r>
        <w:lastRenderedPageBreak/>
        <w:t>1NR</w:t>
      </w:r>
    </w:p>
    <w:p w:rsidR="0060496D" w:rsidRDefault="003B3A6E" w:rsidP="003B3A6E">
      <w:pPr>
        <w:pStyle w:val="Heading2"/>
      </w:pPr>
      <w:r>
        <w:lastRenderedPageBreak/>
        <w:t>DA</w:t>
      </w:r>
    </w:p>
    <w:p w:rsidR="0060496D" w:rsidRDefault="0060496D" w:rsidP="0060496D">
      <w:pPr>
        <w:pStyle w:val="Heading3"/>
      </w:pPr>
      <w:r>
        <w:lastRenderedPageBreak/>
        <w:t>Overview</w:t>
      </w:r>
    </w:p>
    <w:p w:rsidR="0060496D" w:rsidRDefault="0060496D" w:rsidP="0060496D">
      <w:pPr>
        <w:pStyle w:val="Heading4"/>
      </w:pPr>
      <w:r>
        <w:t xml:space="preserve">Disad outweighs the AFF – heg is a controlling impact. US control of the global commons mediates for every impact. Also, a perception based impact means it outweighs on timeframe. </w:t>
      </w:r>
    </w:p>
    <w:p w:rsidR="0060496D" w:rsidRPr="00846C89" w:rsidRDefault="0060496D" w:rsidP="0060496D">
      <w:pPr>
        <w:pStyle w:val="Heading4"/>
      </w:pPr>
      <w:r>
        <w:t xml:space="preserve">Turns case - Effective executive response is key to prevent </w:t>
      </w:r>
      <w:r>
        <w:rPr>
          <w:u w:val="single"/>
        </w:rPr>
        <w:t>global crises</w:t>
      </w:r>
      <w:r>
        <w:t xml:space="preserve"> --- specifically: Iranian nuclearization, North African terrorism, Russian aggression, and Senkaku conflict</w:t>
      </w:r>
    </w:p>
    <w:p w:rsidR="0060496D" w:rsidRDefault="0060496D" w:rsidP="0060496D">
      <w:r w:rsidRPr="00846C89">
        <w:rPr>
          <w:rStyle w:val="StyleStyleBold12pt"/>
        </w:rPr>
        <w:t>Ghitis 13</w:t>
      </w:r>
      <w:r w:rsidRPr="00846C89">
        <w:t xml:space="preserve"> </w:t>
      </w:r>
    </w:p>
    <w:p w:rsidR="0060496D" w:rsidRPr="00846C89" w:rsidRDefault="0060496D" w:rsidP="0060496D">
      <w:r>
        <w:t>[</w:t>
      </w:r>
      <w:r w:rsidRPr="00846C89">
        <w:t xml:space="preserve">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w:t>
      </w:r>
      <w:r>
        <w:t>1/22/opinion/ghitis-obama-world]</w:t>
      </w:r>
    </w:p>
    <w:p w:rsidR="0060496D" w:rsidRDefault="0060496D" w:rsidP="0060496D">
      <w:r w:rsidRPr="00846C89">
        <w:rPr>
          <w:sz w:val="16"/>
        </w:rPr>
        <w:t xml:space="preserve">And </w:t>
      </w:r>
      <w:r w:rsidRPr="00876ECF">
        <w:rPr>
          <w:rStyle w:val="StyleBoldUnderline"/>
        </w:rPr>
        <w:t xml:space="preserve">while Obama plans to dedicate his efforts to the domestic agenda, </w:t>
      </w:r>
      <w:r w:rsidRPr="006D65BF">
        <w:rPr>
          <w:rStyle w:val="StyleBoldUnderline"/>
          <w:highlight w:val="yellow"/>
        </w:rPr>
        <w:t>a number of brewing</w:t>
      </w:r>
      <w:r w:rsidRPr="00846C89">
        <w:rPr>
          <w:rStyle w:val="StyleBoldUnderline"/>
        </w:rPr>
        <w:t xml:space="preserve"> international </w:t>
      </w:r>
      <w:r w:rsidRPr="006D65BF">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6D65BF">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20" w:history="1">
        <w:r w:rsidRPr="000D4E79">
          <w:rPr>
            <w:rStyle w:val="Hyperlink"/>
            <w:sz w:val="16"/>
          </w:rPr>
          <w:t>a civil war t</w:t>
        </w:r>
      </w:hyperlink>
      <w:r w:rsidRPr="000D4E79">
        <w:rPr>
          <w:sz w:val="16"/>
        </w:rPr>
        <w:t>hat the West has, to its shame, done little to keep from spinning out of control. Washington</w:t>
      </w:r>
      <w:r w:rsidR="003B3A6E">
        <w:fldChar w:fldCharType="begin"/>
      </w:r>
      <w:r w:rsidR="003B3A6E">
        <w:instrText xml:space="preserve"> HYPERLINK "http://www.nytime</w:instrText>
      </w:r>
      <w:r w:rsidR="003B3A6E">
        <w:instrText xml:space="preserve">s.com/2012/12/04/world/middleeast/nato-prepares-missile-defenses-for-turkey.html?_r=0" \t "_blank" </w:instrText>
      </w:r>
      <w:r w:rsidR="003B3A6E">
        <w:fldChar w:fldCharType="separate"/>
      </w:r>
      <w:r w:rsidRPr="000D4E79">
        <w:rPr>
          <w:rStyle w:val="Hyperlink"/>
          <w:sz w:val="16"/>
        </w:rPr>
        <w:t>has warned</w:t>
      </w:r>
      <w:r w:rsidR="003B3A6E">
        <w:rPr>
          <w:rStyle w:val="Hyperlink"/>
          <w:sz w:val="16"/>
        </w:rPr>
        <w:fldChar w:fldCharType="end"/>
      </w:r>
      <w:r w:rsidRPr="000D4E79">
        <w:rPr>
          <w:sz w:val="16"/>
        </w:rPr>
        <w:t xml:space="preserve"> that the use of chemical or biological weapons might force its hand. But the regime </w:t>
      </w:r>
      <w:r w:rsidR="003B3A6E">
        <w:fldChar w:fldCharType="begin"/>
      </w:r>
      <w:r w:rsidR="003B3A6E">
        <w:instrText xml:space="preserve"> HYPERLINK "http://www.reuters.com/article/2013/01/19/us-sy</w:instrText>
      </w:r>
      <w:r w:rsidR="003B3A6E">
        <w:instrText xml:space="preserve">ria-chemical-newspaper-idUSBRE90I0JV20130119" \t "_blank" </w:instrText>
      </w:r>
      <w:r w:rsidR="003B3A6E">
        <w:fldChar w:fldCharType="separate"/>
      </w:r>
      <w:r w:rsidRPr="000D4E79">
        <w:rPr>
          <w:rStyle w:val="Hyperlink"/>
          <w:sz w:val="16"/>
        </w:rPr>
        <w:t>may have already used them</w:t>
      </w:r>
      <w:r w:rsidR="003B3A6E">
        <w:rPr>
          <w:rStyle w:val="Hyperlink"/>
          <w:sz w:val="16"/>
        </w:rPr>
        <w:fldChar w:fldCharType="end"/>
      </w:r>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r w:rsidR="003B3A6E">
        <w:fldChar w:fldCharType="begin"/>
      </w:r>
      <w:r w:rsidR="003B3A6E">
        <w:instrText xml:space="preserve"> HYPERLINK "http://www.al-monitor.com/pulse/originals/2013/01/figh</w:instrText>
      </w:r>
      <w:r w:rsidR="003B3A6E">
        <w:instrText xml:space="preserve">ter-syria-aleppo-turkey.html" \t "_blank" </w:instrText>
      </w:r>
      <w:r w:rsidR="003B3A6E">
        <w:fldChar w:fldCharType="separate"/>
      </w:r>
      <w:r w:rsidRPr="000D4E79">
        <w:rPr>
          <w:rStyle w:val="StyleBoldUnderline"/>
        </w:rPr>
        <w:t>more powerful</w:t>
      </w:r>
      <w:r w:rsidR="003B3A6E">
        <w:rPr>
          <w:rStyle w:val="StyleBoldUnderline"/>
        </w:rPr>
        <w:fldChar w:fldCharType="end"/>
      </w:r>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r w:rsidR="003B3A6E">
        <w:fldChar w:fldCharType="begin"/>
      </w:r>
      <w:r w:rsidR="003B3A6E">
        <w:instrText xml:space="preserve"> HYPERLINK "http://www.nytimes.com/2013/01/15/world/middleeast/egypts-leader-morsi-made-anti-jewish-slurs.html" \t "_blank" </w:instrText>
      </w:r>
      <w:r w:rsidR="003B3A6E">
        <w:fldChar w:fldCharType="separate"/>
      </w:r>
      <w:r w:rsidRPr="00846C89">
        <w:rPr>
          <w:rStyle w:val="Hyperlink"/>
          <w:sz w:val="16"/>
        </w:rPr>
        <w:t>anti-Semitic speech</w:t>
      </w:r>
      <w:r w:rsidR="003B3A6E">
        <w:rPr>
          <w:rStyle w:val="Hyperlink"/>
          <w:sz w:val="16"/>
        </w:rPr>
        <w:fldChar w:fldCharType="end"/>
      </w:r>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6D65BF">
        <w:rPr>
          <w:rStyle w:val="Emphasis"/>
          <w:highlight w:val="yellow"/>
        </w:rPr>
        <w:t>Iran's nuclear program</w:t>
      </w:r>
      <w:r w:rsidRPr="006D65BF">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r w:rsidR="003B3A6E">
        <w:fldChar w:fldCharType="begin"/>
      </w:r>
      <w:r w:rsidR="003B3A6E">
        <w:instrText xml:space="preserve"> </w:instrText>
      </w:r>
      <w:r w:rsidR="003B3A6E">
        <w:instrText xml:space="preserve">HYPERLINK "http://news.yahoo.com/un-credible-evidence-iran-working-nuke-weapons-153544271.html" \t "_blank" </w:instrText>
      </w:r>
      <w:r w:rsidR="003B3A6E">
        <w:fldChar w:fldCharType="separate"/>
      </w:r>
      <w:r w:rsidRPr="003709B4">
        <w:rPr>
          <w:rStyle w:val="Hyperlink"/>
          <w:sz w:val="16"/>
        </w:rPr>
        <w:t xml:space="preserve">United Nations inspectors </w:t>
      </w:r>
      <w:r w:rsidR="003B3A6E">
        <w:rPr>
          <w:rStyle w:val="Hyperlink"/>
          <w:sz w:val="16"/>
        </w:rPr>
        <w:fldChar w:fldCharType="end"/>
      </w:r>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6D65BF">
        <w:rPr>
          <w:rStyle w:val="StyleBoldUnderline"/>
          <w:highlight w:val="yellow"/>
        </w:rPr>
        <w:t>Obama will have to decide if he wants</w:t>
      </w:r>
      <w:r w:rsidRPr="00846C89">
        <w:rPr>
          <w:rStyle w:val="StyleBoldUnderline"/>
        </w:rPr>
        <w:t xml:space="preserve"> to be the president on whose watch </w:t>
      </w:r>
      <w:r w:rsidRPr="006D65BF">
        <w:rPr>
          <w:rStyle w:val="Emphasis"/>
          <w:highlight w:val="yellow"/>
        </w:rPr>
        <w:t>a nuclear weapons race</w:t>
      </w:r>
      <w:r w:rsidRPr="006A5DBC">
        <w:rPr>
          <w:rStyle w:val="StyleBoldUnderline"/>
        </w:rPr>
        <w:t xml:space="preserve"> was </w:t>
      </w:r>
      <w:r w:rsidRPr="006D65BF">
        <w:rPr>
          <w:rStyle w:val="StyleBoldUnderline"/>
          <w:highlight w:val="yellow"/>
        </w:rPr>
        <w:t xml:space="preserve">unleashed in the </w:t>
      </w:r>
      <w:r w:rsidRPr="006D65BF">
        <w:rPr>
          <w:rStyle w:val="Emphasis"/>
          <w:highlight w:val="yellow"/>
        </w:rPr>
        <w:t xml:space="preserve">most </w:t>
      </w:r>
      <w:r w:rsidRPr="00846C89">
        <w:rPr>
          <w:rStyle w:val="StyleBoldUnderline"/>
        </w:rPr>
        <w:t xml:space="preserve">dangerous and </w:t>
      </w:r>
      <w:r w:rsidRPr="006D65BF">
        <w:rPr>
          <w:rStyle w:val="Emphasis"/>
          <w:highlight w:val="yellow"/>
        </w:rPr>
        <w:t>unstable part of the world</w:t>
      </w:r>
      <w:r w:rsidRPr="00B870A7">
        <w:rPr>
          <w:rStyle w:val="StyleBoldUnderline"/>
        </w:rPr>
        <w:t>.</w:t>
      </w:r>
      <w:r w:rsidRPr="00B870A7">
        <w:rPr>
          <w:rStyle w:val="StyleBoldUnderline"/>
          <w:sz w:val="12"/>
        </w:rPr>
        <w:t xml:space="preserve">¶ </w:t>
      </w:r>
      <w:r w:rsidRPr="006D65BF">
        <w:rPr>
          <w:rStyle w:val="Emphasis"/>
          <w:highlight w:val="yellow"/>
        </w:rPr>
        <w:t>North Africa terrorism</w:t>
      </w:r>
      <w:r w:rsidRPr="00B870A7">
        <w:rPr>
          <w:rStyle w:val="StyleBoldUnderline"/>
        </w:rPr>
        <w:t xml:space="preserve">: A much-neglected region of the world </w:t>
      </w:r>
      <w:r w:rsidRPr="006D65BF">
        <w:rPr>
          <w:rStyle w:val="StyleBoldUnderline"/>
          <w:highlight w:val="yellow"/>
        </w:rPr>
        <w:t>is becoming</w:t>
      </w:r>
      <w:r w:rsidRPr="00B870A7">
        <w:rPr>
          <w:rStyle w:val="StyleBoldUnderline"/>
        </w:rPr>
        <w:t xml:space="preserve"> increasingly </w:t>
      </w:r>
      <w:r w:rsidRPr="006D65BF">
        <w:rPr>
          <w:rStyle w:val="StyleBoldUnderline"/>
          <w:highlight w:val="yellow"/>
        </w:rPr>
        <w:t>difficult to disregard</w:t>
      </w:r>
      <w:r w:rsidRPr="00B870A7">
        <w:rPr>
          <w:rStyle w:val="StyleBoldUnderline"/>
        </w:rPr>
        <w:t>.</w:t>
      </w:r>
      <w:r w:rsidRPr="00B870A7">
        <w:rPr>
          <w:sz w:val="16"/>
        </w:rPr>
        <w:t xml:space="preserve"> In recent days,</w:t>
      </w:r>
      <w:hyperlink r:id="rId21"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6D65BF">
        <w:rPr>
          <w:rStyle w:val="StyleBoldUnderline"/>
          <w:highlight w:val="yellow"/>
        </w:rPr>
        <w:t xml:space="preserve">Putin </w:t>
      </w:r>
      <w:r w:rsidRPr="006A5DBC">
        <w:rPr>
          <w:rStyle w:val="StyleBoldUnderline"/>
        </w:rPr>
        <w:t xml:space="preserve">succeeds in </w:t>
      </w:r>
      <w:r w:rsidR="003B3A6E">
        <w:fldChar w:fldCharType="begin"/>
      </w:r>
      <w:r w:rsidR="003B3A6E">
        <w:instrText xml:space="preserve"> HYPERLINK "http://www.france24.com/en/20121027-russian-opposition-leaders-detained-protest-navalny-udaltsov-vladimir-putin" \t "_blank" </w:instrText>
      </w:r>
      <w:r w:rsidR="003B3A6E">
        <w:fldChar w:fldCharType="separate"/>
      </w:r>
      <w:r w:rsidRPr="006A5DBC">
        <w:rPr>
          <w:rStyle w:val="StyleBoldUnderline"/>
        </w:rPr>
        <w:t>crushing opposition</w:t>
      </w:r>
      <w:r w:rsidR="003B3A6E">
        <w:rPr>
          <w:rStyle w:val="StyleBoldUnderline"/>
        </w:rPr>
        <w:fldChar w:fldCharType="end"/>
      </w:r>
      <w:r w:rsidRPr="006A5DBC">
        <w:rPr>
          <w:sz w:val="16"/>
        </w:rPr>
        <w:t xml:space="preserve"> to his </w:t>
      </w:r>
      <w:r w:rsidR="003B3A6E">
        <w:fldChar w:fldCharType="begin"/>
      </w:r>
      <w:r w:rsidR="003B3A6E">
        <w:instrText xml:space="preserve"> HYPERLINK "http://www.freedomhouse.org</w:instrText>
      </w:r>
      <w:r w:rsidR="003B3A6E">
        <w:instrText xml:space="preserve">/report/freedom-world/2013/russia" \t "_blank" </w:instrText>
      </w:r>
      <w:r w:rsidR="003B3A6E">
        <w:fldChar w:fldCharType="separate"/>
      </w:r>
      <w:r w:rsidRPr="006A5DBC">
        <w:rPr>
          <w:rStyle w:val="Hyperlink"/>
          <w:sz w:val="16"/>
        </w:rPr>
        <w:t>increasingly authoritarian</w:t>
      </w:r>
      <w:r w:rsidR="003B3A6E">
        <w:rPr>
          <w:rStyle w:val="Hyperlink"/>
          <w:sz w:val="16"/>
        </w:rPr>
        <w:fldChar w:fldCharType="end"/>
      </w:r>
      <w:r w:rsidRPr="006A5DBC">
        <w:rPr>
          <w:sz w:val="16"/>
        </w:rPr>
        <w:t xml:space="preserve">rule, </w:t>
      </w:r>
      <w:r w:rsidRPr="006A5DBC">
        <w:rPr>
          <w:rStyle w:val="StyleBoldUnderline"/>
        </w:rPr>
        <w:t xml:space="preserve">he </w:t>
      </w:r>
      <w:r w:rsidRPr="006D65BF">
        <w:rPr>
          <w:rStyle w:val="StyleBoldUnderline"/>
          <w:highlight w:val="yellow"/>
        </w:rPr>
        <w:t>and</w:t>
      </w:r>
      <w:r w:rsidRPr="003709B4">
        <w:rPr>
          <w:rStyle w:val="StyleBoldUnderline"/>
        </w:rPr>
        <w:t xml:space="preserve"> </w:t>
      </w:r>
      <w:r w:rsidRPr="0095064F">
        <w:rPr>
          <w:rStyle w:val="StyleBoldUnderline"/>
        </w:rPr>
        <w:t xml:space="preserve">his </w:t>
      </w:r>
      <w:r w:rsidRPr="006D65BF">
        <w:rPr>
          <w:rStyle w:val="StyleBoldUnderline"/>
          <w:highlight w:val="yellow"/>
        </w:rPr>
        <w:t>allies are making anti-American</w:t>
      </w:r>
      <w:r w:rsidRPr="00846C89">
        <w:rPr>
          <w:sz w:val="16"/>
        </w:rPr>
        <w:t xml:space="preserve"> words and </w:t>
      </w:r>
      <w:r w:rsidRPr="006D65BF">
        <w:rPr>
          <w:rStyle w:val="StyleBoldUnderline"/>
          <w:highlight w:val="yellow"/>
        </w:rPr>
        <w:t>policies their</w:t>
      </w:r>
      <w:r w:rsidRPr="00846C89">
        <w:rPr>
          <w:rStyle w:val="StyleBoldUnderline"/>
        </w:rPr>
        <w:t xml:space="preserve"> favorite </w:t>
      </w:r>
      <w:r w:rsidRPr="006D65BF">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6D65BF">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6D65BF">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r w:rsidR="003B3A6E">
        <w:fldChar w:fldCharType="begin"/>
      </w:r>
      <w:r w:rsidR="003B3A6E">
        <w:instrText xml:space="preserve"> HYPERLINK "http://www.e</w:instrText>
      </w:r>
      <w:r w:rsidR="003B3A6E">
        <w:instrText xml:space="preserve">conomist.com/news/asia/21569757-armed-clashes-over-trivial-specks-east-china-sea-loom-closer-drums-war" \t "_blank" </w:instrText>
      </w:r>
      <w:r w:rsidR="003B3A6E">
        <w:fldChar w:fldCharType="separate"/>
      </w:r>
      <w:r w:rsidRPr="00846C89">
        <w:rPr>
          <w:rStyle w:val="StyleBoldUnderline"/>
        </w:rPr>
        <w:t>There is talk</w:t>
      </w:r>
      <w:r w:rsidR="003B3A6E">
        <w:rPr>
          <w:rStyle w:val="StyleBoldUnderline"/>
        </w:rPr>
        <w:fldChar w:fldCharType="end"/>
      </w:r>
      <w:r w:rsidRPr="00846C89">
        <w:rPr>
          <w:rStyle w:val="StyleBoldUnderline"/>
        </w:rPr>
        <w:t xml:space="preserve"> that </w:t>
      </w:r>
      <w:r w:rsidRPr="006D65BF">
        <w:rPr>
          <w:rStyle w:val="StyleBoldUnderline"/>
          <w:highlight w:val="yellow"/>
        </w:rPr>
        <w:t>China and Japan could go to war over</w:t>
      </w:r>
      <w:r w:rsidRPr="00846C89">
        <w:rPr>
          <w:rStyle w:val="StyleBoldUnderline"/>
        </w:rPr>
        <w:t xml:space="preserve"> a cluster of </w:t>
      </w:r>
      <w:r w:rsidRPr="006D65BF">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6D65BF">
        <w:rPr>
          <w:rStyle w:val="StyleBoldUnderline"/>
          <w:highlight w:val="yellow"/>
        </w:rPr>
        <w:t>Japan's is</w:t>
      </w:r>
      <w:r w:rsidRPr="003709B4">
        <w:rPr>
          <w:rStyle w:val="StyleBoldUnderline"/>
        </w:rPr>
        <w:t xml:space="preserve"> </w:t>
      </w:r>
      <w:r w:rsidRPr="003709B4">
        <w:rPr>
          <w:rStyle w:val="StyleBoldUnderline"/>
        </w:rPr>
        <w:lastRenderedPageBreak/>
        <w:t xml:space="preserve">only </w:t>
      </w:r>
      <w:r w:rsidRPr="006D65BF">
        <w:rPr>
          <w:rStyle w:val="StyleBoldUnderline"/>
          <w:highlight w:val="yellow"/>
        </w:rPr>
        <w:t xml:space="preserve">the </w:t>
      </w:r>
      <w:r w:rsidRPr="006D65BF">
        <w:rPr>
          <w:rStyle w:val="Emphasis"/>
          <w:highlight w:val="yellow"/>
        </w:rPr>
        <w:t>hottest</w:t>
      </w:r>
      <w:r w:rsidRPr="006D65BF">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p>
    <w:p w:rsidR="0060496D" w:rsidRDefault="0060496D" w:rsidP="0060496D">
      <w:pPr>
        <w:pStyle w:val="Heading4"/>
      </w:pPr>
      <w:r>
        <w:t>Independently, Russian aggression goes nuclear.</w:t>
      </w:r>
    </w:p>
    <w:p w:rsidR="0060496D" w:rsidRDefault="0060496D" w:rsidP="0060496D">
      <w:r w:rsidRPr="007E60C9">
        <w:rPr>
          <w:rStyle w:val="StyleStyleBold12pt"/>
        </w:rPr>
        <w:t>Blank</w:t>
      </w:r>
      <w:r>
        <w:t xml:space="preserve">, Research Professor of National Security Affairs at the Strategic Studies Institute of the U.S. Army War College, </w:t>
      </w:r>
      <w:r w:rsidRPr="007E60C9">
        <w:rPr>
          <w:rStyle w:val="StyleStyleBold12pt"/>
        </w:rPr>
        <w:t>‘9</w:t>
      </w:r>
    </w:p>
    <w:p w:rsidR="0060496D" w:rsidRDefault="0060496D" w:rsidP="0060496D">
      <w:r>
        <w:t>[Dr. Stephen, March 2009, “Russia And Arms Control: Are There Opportunities For The Obama Administration?,” online: http://www.strategicstudiesinstitute.army.mil/pdffiles/pub908.pdf]</w:t>
      </w:r>
    </w:p>
    <w:p w:rsidR="0060496D" w:rsidRPr="00347369" w:rsidRDefault="0060496D" w:rsidP="0060496D">
      <w:pPr>
        <w:rPr>
          <w:sz w:val="16"/>
        </w:rPr>
      </w:pPr>
      <w:r w:rsidRPr="00347369">
        <w:rPr>
          <w:sz w:val="16"/>
        </w:rPr>
        <w:t xml:space="preserve">Proliferators or nuclear states like China and Russia can then deter regional or intercontinental attacks either by denial or by threat of retaliation.168 Given a multipolar world structure </w:t>
      </w:r>
      <w:r w:rsidRPr="004E05B6">
        <w:rPr>
          <w:rStyle w:val="boldunderline"/>
          <w:highlight w:val="yellow"/>
        </w:rPr>
        <w:t>with little ideological rivalry among major powers</w:t>
      </w:r>
      <w:r w:rsidRPr="00347369">
        <w:rPr>
          <w:sz w:val="16"/>
          <w:highlight w:val="yellow"/>
        </w:rPr>
        <w:t xml:space="preserve">, </w:t>
      </w:r>
      <w:r w:rsidRPr="004E05B6">
        <w:rPr>
          <w:rStyle w:val="boldunderline"/>
          <w:highlight w:val="yellow"/>
        </w:rPr>
        <w:t>it is unlikely that they will go to war with each other</w:t>
      </w:r>
      <w:r w:rsidRPr="00347369">
        <w:rPr>
          <w:sz w:val="16"/>
        </w:rPr>
        <w:t xml:space="preserve">. Rather, like </w:t>
      </w:r>
      <w:r w:rsidRPr="004E05B6">
        <w:rPr>
          <w:rStyle w:val="boldunderline"/>
          <w:highlight w:val="yellow"/>
        </w:rPr>
        <w:t>Russia</w:t>
      </w:r>
      <w:r w:rsidRPr="00347369">
        <w:rPr>
          <w:sz w:val="16"/>
        </w:rPr>
        <w:t xml:space="preserve">, they </w:t>
      </w:r>
      <w:r w:rsidRPr="004E05B6">
        <w:rPr>
          <w:rStyle w:val="boldunderline"/>
          <w:highlight w:val="yellow"/>
        </w:rPr>
        <w:t>will strive for</w:t>
      </w:r>
      <w:r w:rsidRPr="008F03B1">
        <w:rPr>
          <w:rStyle w:val="boldunderline"/>
        </w:rPr>
        <w:t xml:space="preserve"> exclusive </w:t>
      </w:r>
      <w:r w:rsidRPr="004E05B6">
        <w:rPr>
          <w:rStyle w:val="boldunderline"/>
          <w:highlight w:val="yellow"/>
        </w:rPr>
        <w:t>hegemony in their</w:t>
      </w:r>
      <w:r w:rsidRPr="008F03B1">
        <w:rPr>
          <w:rStyle w:val="boldunderline"/>
        </w:rPr>
        <w:t xml:space="preserve"> own “</w:t>
      </w:r>
      <w:r w:rsidRPr="004E05B6">
        <w:rPr>
          <w:rStyle w:val="boldunderline"/>
          <w:highlight w:val="yellow"/>
        </w:rPr>
        <w:t>sphere of influence</w:t>
      </w:r>
      <w:r w:rsidRPr="008F03B1">
        <w:rPr>
          <w:rStyle w:val="boldunderline"/>
        </w:rPr>
        <w:t xml:space="preserve">” </w:t>
      </w:r>
      <w:r w:rsidRPr="004E05B6">
        <w:rPr>
          <w:rStyle w:val="boldunderline"/>
          <w:highlight w:val="yellow"/>
        </w:rPr>
        <w:t>and use nuclear instruments</w:t>
      </w:r>
      <w:r w:rsidRPr="008F03B1">
        <w:rPr>
          <w:rStyle w:val="boldunderline"/>
        </w:rPr>
        <w:t xml:space="preserve"> towards that end</w:t>
      </w:r>
      <w:r w:rsidRPr="00347369">
        <w:rPr>
          <w:sz w:val="16"/>
        </w:rPr>
        <w:t xml:space="preserve">. However, </w:t>
      </w:r>
      <w:r w:rsidRPr="004E05B6">
        <w:rPr>
          <w:rStyle w:val="boldunderline"/>
          <w:highlight w:val="yellow"/>
        </w:rPr>
        <w:t>wars may</w:t>
      </w:r>
      <w:r w:rsidRPr="00DC5A0A">
        <w:rPr>
          <w:rStyle w:val="boldunderline"/>
        </w:rPr>
        <w:t xml:space="preserve"> well </w:t>
      </w:r>
      <w:r w:rsidRPr="004E05B6">
        <w:rPr>
          <w:rStyle w:val="boldunderline"/>
          <w:highlight w:val="yellow"/>
        </w:rPr>
        <w:t>break out</w:t>
      </w:r>
      <w:r w:rsidRPr="00347369">
        <w:rPr>
          <w:sz w:val="16"/>
        </w:rPr>
        <w:t xml:space="preserve"> </w:t>
      </w:r>
      <w:r w:rsidRPr="007E60C9">
        <w:rPr>
          <w:rStyle w:val="underline"/>
          <w:b/>
        </w:rPr>
        <w:t>between major powers and weaker “peripheral” states</w:t>
      </w:r>
      <w:r w:rsidRPr="00347369">
        <w:rPr>
          <w:sz w:val="16"/>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347369">
        <w:rPr>
          <w:sz w:val="12"/>
        </w:rPr>
        <w:t>¶</w:t>
      </w:r>
      <w:r w:rsidRPr="00347369">
        <w:rPr>
          <w:sz w:val="16"/>
        </w:rPr>
        <w:t xml:space="preserve"> The states of periphery and semiperiphery have far more opportunities for political maneuvering. </w:t>
      </w:r>
      <w:r w:rsidRPr="00347369">
        <w:rPr>
          <w:rStyle w:val="StyleBoldUnderline"/>
        </w:rPr>
        <w:t>Since war remains a political option, these states may find it convenient to exercise their military power as a means for achieving political objectives</w:t>
      </w:r>
      <w:r w:rsidRPr="00347369">
        <w:rPr>
          <w:sz w:val="16"/>
        </w:rPr>
        <w:t xml:space="preserve">. Thus </w:t>
      </w:r>
      <w:r w:rsidRPr="004E05B6">
        <w:rPr>
          <w:rStyle w:val="boldunderline"/>
          <w:highlight w:val="yellow"/>
        </w:rPr>
        <w:t>international crises may increase</w:t>
      </w:r>
      <w:r w:rsidRPr="008F03B1">
        <w:rPr>
          <w:rStyle w:val="boldunderline"/>
        </w:rPr>
        <w:t xml:space="preserve"> in number</w:t>
      </w:r>
      <w:r w:rsidRPr="00347369">
        <w:rPr>
          <w:sz w:val="16"/>
        </w:rPr>
        <w:t xml:space="preserve">. </w:t>
      </w:r>
      <w:r w:rsidRPr="007E60C9">
        <w:rPr>
          <w:rStyle w:val="underline"/>
          <w:b/>
        </w:rPr>
        <w:t>This has</w:t>
      </w:r>
      <w:r w:rsidRPr="00347369">
        <w:rPr>
          <w:sz w:val="16"/>
        </w:rPr>
        <w:t xml:space="preserve"> two </w:t>
      </w:r>
      <w:r w:rsidRPr="008F03B1">
        <w:rPr>
          <w:rStyle w:val="boldunderline"/>
        </w:rPr>
        <w:t xml:space="preserve">important implications for the use of </w:t>
      </w:r>
      <w:r w:rsidRPr="004E05B6">
        <w:rPr>
          <w:rStyle w:val="boldunderline"/>
          <w:highlight w:val="yellow"/>
        </w:rPr>
        <w:t>WMD</w:t>
      </w:r>
      <w:r w:rsidRPr="00347369">
        <w:rPr>
          <w:sz w:val="16"/>
        </w:rPr>
        <w:t xml:space="preserve">. First, </w:t>
      </w:r>
      <w:r w:rsidRPr="007E60C9">
        <w:rPr>
          <w:rStyle w:val="underline"/>
          <w:b/>
        </w:rPr>
        <w:t xml:space="preserve">they </w:t>
      </w:r>
      <w:r w:rsidRPr="007E60C9">
        <w:rPr>
          <w:rStyle w:val="underline"/>
          <w:b/>
          <w:highlight w:val="yellow"/>
        </w:rPr>
        <w:t>may be</w:t>
      </w:r>
      <w:r w:rsidRPr="00347369">
        <w:rPr>
          <w:sz w:val="16"/>
          <w:highlight w:val="yellow"/>
        </w:rPr>
        <w:t xml:space="preserve"> </w:t>
      </w:r>
      <w:r w:rsidRPr="004E05B6">
        <w:rPr>
          <w:rStyle w:val="boldunderline"/>
          <w:highlight w:val="yellow"/>
        </w:rPr>
        <w:t>used deliberately</w:t>
      </w:r>
      <w:r w:rsidRPr="008F03B1">
        <w:rPr>
          <w:rStyle w:val="boldunderline"/>
        </w:rPr>
        <w:t xml:space="preserve"> to offer a decisive victory</w:t>
      </w:r>
      <w:r w:rsidRPr="00347369">
        <w:rPr>
          <w:sz w:val="16"/>
        </w:rPr>
        <w:t xml:space="preserve"> </w:t>
      </w:r>
      <w:r w:rsidRPr="007E60C9">
        <w:rPr>
          <w:rStyle w:val="underline"/>
          <w:b/>
        </w:rPr>
        <w:t>(or in</w:t>
      </w:r>
      <w:r w:rsidRPr="00347369">
        <w:rPr>
          <w:sz w:val="16"/>
        </w:rPr>
        <w:t xml:space="preserve"> </w:t>
      </w:r>
      <w:r w:rsidRPr="008F03B1">
        <w:rPr>
          <w:rStyle w:val="boldunderline"/>
        </w:rPr>
        <w:t>Russia’s case</w:t>
      </w:r>
      <w:r w:rsidRPr="007E60C9">
        <w:rPr>
          <w:rStyle w:val="underline"/>
          <w:b/>
        </w:rPr>
        <w:t>, to achieve “intra-war escalation control</w:t>
      </w:r>
      <w:r w:rsidRPr="00347369">
        <w:rPr>
          <w:sz w:val="16"/>
        </w:rPr>
        <w:t xml:space="preserve">”—author170) to the striker, </w:t>
      </w:r>
      <w:r w:rsidRPr="007E60C9">
        <w:rPr>
          <w:rStyle w:val="underline"/>
          <w:b/>
          <w:highlight w:val="yellow"/>
        </w:rPr>
        <w:t>or for defensive purposes</w:t>
      </w:r>
      <w:r w:rsidRPr="007E60C9">
        <w:rPr>
          <w:rStyle w:val="underline"/>
          <w:b/>
        </w:rPr>
        <w:t xml:space="preserve"> when imbalances in military capabilities are significant</w:t>
      </w:r>
      <w:r w:rsidRPr="00347369">
        <w:rPr>
          <w:sz w:val="16"/>
        </w:rPr>
        <w:t xml:space="preserve">; and second, </w:t>
      </w:r>
      <w:r w:rsidRPr="004E05B6">
        <w:rPr>
          <w:rStyle w:val="boldunderline"/>
          <w:highlight w:val="yellow"/>
        </w:rPr>
        <w:t>crises increase</w:t>
      </w:r>
      <w:r w:rsidRPr="008F03B1">
        <w:rPr>
          <w:rStyle w:val="boldunderline"/>
        </w:rPr>
        <w:t xml:space="preserve"> the </w:t>
      </w:r>
      <w:r w:rsidRPr="004E05B6">
        <w:rPr>
          <w:rStyle w:val="boldunderline"/>
          <w:highlight w:val="yellow"/>
        </w:rPr>
        <w:t>possibilities of</w:t>
      </w:r>
      <w:r w:rsidRPr="008F03B1">
        <w:rPr>
          <w:rStyle w:val="boldunderline"/>
        </w:rPr>
        <w:t xml:space="preserve"> inadvertent or </w:t>
      </w:r>
      <w:r w:rsidRPr="004E05B6">
        <w:rPr>
          <w:rStyle w:val="boldunderline"/>
          <w:highlight w:val="yellow"/>
        </w:rPr>
        <w:t>accidental wars involving WMD</w:t>
      </w:r>
      <w:r w:rsidRPr="00347369">
        <w:rPr>
          <w:sz w:val="16"/>
        </w:rPr>
        <w:t>.171</w:t>
      </w:r>
      <w:r w:rsidRPr="00347369">
        <w:rPr>
          <w:sz w:val="12"/>
        </w:rPr>
        <w:t>¶</w:t>
      </w:r>
      <w:r w:rsidRPr="00347369">
        <w:rPr>
          <w:sz w:val="16"/>
        </w:rPr>
        <w:t xml:space="preserve"> Obviously nuclear proliferators or </w:t>
      </w:r>
      <w:r w:rsidRPr="007E60C9">
        <w:rPr>
          <w:rStyle w:val="underline"/>
          <w:b/>
        </w:rPr>
        <w:t>states that are expanding their nuclear arsenals like Russia can exercise a great influence upon world politics if they chose to defy the prevailing consensus and use their weapons</w:t>
      </w:r>
      <w:r w:rsidRPr="00347369">
        <w:rPr>
          <w:sz w:val="16"/>
        </w:rPr>
        <w:t xml:space="preserve"> not as defensive weapons, as has been commonly thought, but </w:t>
      </w:r>
      <w:r w:rsidRPr="007E60C9">
        <w:rPr>
          <w:rStyle w:val="underline"/>
          <w:b/>
        </w:rPr>
        <w:t>as offensive weapons to threaten other states</w:t>
      </w:r>
      <w:r w:rsidRPr="00347369">
        <w:rPr>
          <w:sz w:val="16"/>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347369">
        <w:rPr>
          <w:sz w:val="12"/>
        </w:rPr>
        <w:t>¶</w:t>
      </w:r>
      <w:r w:rsidRPr="00347369">
        <w:rPr>
          <w:sz w:val="16"/>
        </w:rPr>
        <w:t xml:space="preserve"> But if they drift away from those efforts [to bring about more cooperative security], </w:t>
      </w:r>
      <w:r w:rsidRPr="008F03B1">
        <w:rPr>
          <w:rStyle w:val="boldunderline"/>
        </w:rPr>
        <w:t>the consequences could be profound</w:t>
      </w:r>
      <w:r w:rsidRPr="00347369">
        <w:rPr>
          <w:sz w:val="16"/>
        </w:rPr>
        <w:t xml:space="preserve">. At the very least, </w:t>
      </w:r>
      <w:r w:rsidRPr="007E60C9">
        <w:rPr>
          <w:rStyle w:val="underline"/>
          <w:b/>
        </w:rPr>
        <w:t xml:space="preserve">the </w:t>
      </w:r>
      <w:r w:rsidRPr="004E05B6">
        <w:rPr>
          <w:rStyle w:val="boldunderline"/>
          <w:highlight w:val="yellow"/>
        </w:rPr>
        <w:t>effective functioning of</w:t>
      </w:r>
      <w:r w:rsidRPr="007E60C9">
        <w:rPr>
          <w:rStyle w:val="underline"/>
          <w:b/>
        </w:rPr>
        <w:t xml:space="preserve"> inherited </w:t>
      </w:r>
      <w:r w:rsidRPr="004E05B6">
        <w:rPr>
          <w:rStyle w:val="boldunderline"/>
          <w:highlight w:val="yellow"/>
        </w:rPr>
        <w:t>mechanisms of world order</w:t>
      </w:r>
      <w:r w:rsidRPr="00347369">
        <w:rPr>
          <w:sz w:val="16"/>
        </w:rPr>
        <w:t xml:space="preserve">, such as the special responsibility of the “great powers” in the management of the interstate system, especially problems of armed aggression, under the aegis of collective security, </w:t>
      </w:r>
      <w:r w:rsidRPr="004E05B6">
        <w:rPr>
          <w:rStyle w:val="boldunderline"/>
          <w:highlight w:val="yellow"/>
        </w:rPr>
        <w:t>could be significantly impaired</w:t>
      </w:r>
      <w:r w:rsidRPr="00347369">
        <w:rPr>
          <w:sz w:val="16"/>
        </w:rPr>
        <w:t xml:space="preserve">. Armed with the ability to defeat an intervention, or impose substantial costs in blood or money on an intervening force or the populaces of the nations marshaling that force, </w:t>
      </w:r>
      <w:r w:rsidRPr="007E60C9">
        <w:rPr>
          <w:rStyle w:val="underline"/>
          <w:b/>
        </w:rPr>
        <w:t xml:space="preserve">the </w:t>
      </w:r>
      <w:r w:rsidRPr="007E60C9">
        <w:rPr>
          <w:rStyle w:val="underline"/>
          <w:b/>
          <w:highlight w:val="yellow"/>
        </w:rPr>
        <w:t>newly empowered tier could</w:t>
      </w:r>
      <w:r w:rsidRPr="00347369">
        <w:rPr>
          <w:sz w:val="16"/>
        </w:rPr>
        <w:t xml:space="preserve"> </w:t>
      </w:r>
      <w:r w:rsidRPr="0023475F">
        <w:rPr>
          <w:rStyle w:val="boldunderline"/>
        </w:rPr>
        <w:t xml:space="preserve">bring an </w:t>
      </w:r>
      <w:r w:rsidRPr="004E05B6">
        <w:rPr>
          <w:rStyle w:val="boldunderline"/>
          <w:highlight w:val="yellow"/>
        </w:rPr>
        <w:t>end</w:t>
      </w:r>
      <w:r w:rsidRPr="0023475F">
        <w:rPr>
          <w:rStyle w:val="boldunderline"/>
        </w:rPr>
        <w:t xml:space="preserve"> to </w:t>
      </w:r>
      <w:r w:rsidRPr="004E05B6">
        <w:rPr>
          <w:rStyle w:val="boldunderline"/>
          <w:highlight w:val="yellow"/>
        </w:rPr>
        <w:t>collective security operations</w:t>
      </w:r>
      <w:r w:rsidRPr="00347369">
        <w:rPr>
          <w:sz w:val="16"/>
          <w:highlight w:val="yellow"/>
        </w:rPr>
        <w:t xml:space="preserve">, </w:t>
      </w:r>
      <w:r w:rsidRPr="004E05B6">
        <w:rPr>
          <w:rStyle w:val="boldunderline"/>
          <w:highlight w:val="yellow"/>
        </w:rPr>
        <w:t>undermine</w:t>
      </w:r>
      <w:r w:rsidRPr="0023475F">
        <w:rPr>
          <w:rStyle w:val="boldunderline"/>
        </w:rPr>
        <w:t xml:space="preserve"> the credibility of </w:t>
      </w:r>
      <w:r w:rsidRPr="004E05B6">
        <w:rPr>
          <w:rStyle w:val="boldunderline"/>
          <w:highlight w:val="yellow"/>
        </w:rPr>
        <w:t>alliance commitments</w:t>
      </w:r>
      <w:r w:rsidRPr="0023475F">
        <w:rPr>
          <w:rStyle w:val="boldunderline"/>
        </w:rPr>
        <w:t xml:space="preserve"> by the great powers</w:t>
      </w:r>
      <w:r w:rsidRPr="00347369">
        <w:rPr>
          <w:sz w:val="16"/>
        </w:rPr>
        <w:t xml:space="preserve">, [undermine guarantees of extended deterrence by them to threatened nations and states] </w:t>
      </w:r>
      <w:r w:rsidRPr="007E60C9">
        <w:rPr>
          <w:rStyle w:val="underline"/>
          <w:b/>
        </w:rPr>
        <w:t>extend alliances of their own</w:t>
      </w:r>
      <w:r w:rsidRPr="00347369">
        <w:rPr>
          <w:sz w:val="16"/>
        </w:rPr>
        <w:t xml:space="preserve">, </w:t>
      </w:r>
      <w:r w:rsidRPr="007E60C9">
        <w:rPr>
          <w:rStyle w:val="underline"/>
          <w:b/>
          <w:highlight w:val="yellow"/>
        </w:rPr>
        <w:t>and</w:t>
      </w:r>
      <w:r w:rsidRPr="00347369">
        <w:rPr>
          <w:sz w:val="16"/>
        </w:rPr>
        <w:t xml:space="preserve"> perhaps </w:t>
      </w:r>
      <w:r w:rsidRPr="004E05B6">
        <w:rPr>
          <w:rStyle w:val="boldunderline"/>
          <w:highlight w:val="yellow"/>
        </w:rPr>
        <w:t>make wars of aggression</w:t>
      </w:r>
      <w:r w:rsidRPr="0023475F">
        <w:rPr>
          <w:rStyle w:val="boldunderline"/>
        </w:rPr>
        <w:t xml:space="preserve"> on their neighbors or their own people</w:t>
      </w:r>
      <w:r w:rsidRPr="00347369">
        <w:rPr>
          <w:sz w:val="16"/>
        </w:rPr>
        <w:t>.172</w:t>
      </w:r>
    </w:p>
    <w:p w:rsidR="0060496D" w:rsidRDefault="0060496D" w:rsidP="0060496D">
      <w:pPr>
        <w:pStyle w:val="Heading3"/>
      </w:pPr>
      <w:r>
        <w:lastRenderedPageBreak/>
        <w:t>No Link</w:t>
      </w:r>
    </w:p>
    <w:p w:rsidR="0060496D" w:rsidRPr="00687F83" w:rsidRDefault="0060496D" w:rsidP="0060496D">
      <w:pPr>
        <w:pStyle w:val="Heading4"/>
      </w:pPr>
      <w:r>
        <w:t>Congressional</w:t>
      </w:r>
      <w:r w:rsidRPr="00687F83">
        <w:t xml:space="preserve"> control of targeted killing destroys war fighting and turns the case. </w:t>
      </w:r>
    </w:p>
    <w:p w:rsidR="0060496D" w:rsidRDefault="0060496D" w:rsidP="0060496D">
      <w:pPr>
        <w:rPr>
          <w:rStyle w:val="StyleStyleBold12pt"/>
        </w:rPr>
      </w:pPr>
      <w:r>
        <w:rPr>
          <w:rStyle w:val="StyleStyleBold12pt"/>
        </w:rPr>
        <w:t>Issacharoff and Pildes, ‘13</w:t>
      </w:r>
    </w:p>
    <w:p w:rsidR="0060496D" w:rsidRPr="00407B7E" w:rsidRDefault="0060496D" w:rsidP="0060496D">
      <w:r w:rsidRPr="00407B7E">
        <w:t>[Samuel (Reiss Professor of Constitutional Law, New York University School of Law) and Richard (Family Professor of Constitutional Law, New York University School of Law; CoDirector, NYU Program on Law and Security), “Drones and the Dilemma of Modern Warfare,” PUBLIC LAW &amp; LEGAL THEORY RESEARCH PAPER SERIES WORKING PAPER NO. 13-34 Star Chamber=politicized secret court from 15th century England, symbol of abuse]</w:t>
      </w:r>
    </w:p>
    <w:p w:rsidR="0060496D" w:rsidRPr="00687F83" w:rsidRDefault="0060496D" w:rsidP="0060496D">
      <w:r w:rsidRPr="00687F83">
        <w:t>Procedural Safeguards</w:t>
      </w:r>
    </w:p>
    <w:p w:rsidR="0060496D" w:rsidRDefault="0060496D" w:rsidP="0060496D">
      <w:pPr>
        <w:rPr>
          <w:sz w:val="16"/>
        </w:rPr>
      </w:pPr>
      <w:r w:rsidRPr="00272C14">
        <w:rPr>
          <w:sz w:val="16"/>
        </w:rPr>
        <w:t xml:space="preserve">As with all use of lethal force, there must be procedures in place to maximize the likelihood of correct identification and minimize risk to innocents. </w:t>
      </w:r>
      <w:r w:rsidRPr="00407B7E">
        <w:rPr>
          <w:b/>
          <w:u w:val="single"/>
        </w:rPr>
        <w:t>In the absence of formal legal processes, sophisticated institutional entities engaged in repeated, sensitive actions</w:t>
      </w:r>
      <w:r w:rsidRPr="00272C14">
        <w:rPr>
          <w:sz w:val="16"/>
        </w:rPr>
        <w:t xml:space="preserve"> – including the military – will </w:t>
      </w:r>
      <w:r w:rsidRPr="00407B7E">
        <w:rPr>
          <w:b/>
          <w:u w:val="single"/>
        </w:rPr>
        <w:t xml:space="preserve">gravitate toward their own </w:t>
      </w:r>
      <w:r w:rsidRPr="006D65BF">
        <w:rPr>
          <w:b/>
          <w:highlight w:val="yellow"/>
          <w:u w:val="single"/>
        </w:rPr>
        <w:t>internal</w:t>
      </w:r>
      <w:r w:rsidRPr="00272C14">
        <w:rPr>
          <w:b/>
          <w:u w:val="single"/>
        </w:rPr>
        <w:t xml:space="preserve"> analogues</w:t>
      </w:r>
      <w:r w:rsidRPr="00272C14">
        <w:rPr>
          <w:sz w:val="16"/>
        </w:rPr>
        <w:t xml:space="preserve"> to legal process, even </w:t>
      </w:r>
      <w:r w:rsidRPr="00407B7E">
        <w:rPr>
          <w:b/>
          <w:u w:val="single"/>
        </w:rPr>
        <w:t xml:space="preserve">without </w:t>
      </w:r>
      <w:r w:rsidRPr="00272C14">
        <w:rPr>
          <w:sz w:val="16"/>
        </w:rPr>
        <w:t xml:space="preserve">the </w:t>
      </w:r>
      <w:r w:rsidRPr="00407B7E">
        <w:rPr>
          <w:b/>
          <w:u w:val="single"/>
        </w:rPr>
        <w:t>compulsion or shadow of</w:t>
      </w:r>
      <w:r w:rsidRPr="00272C14">
        <w:rPr>
          <w:sz w:val="16"/>
        </w:rPr>
        <w:t xml:space="preserve"> formal </w:t>
      </w:r>
      <w:r w:rsidRPr="00407B7E">
        <w:rPr>
          <w:b/>
          <w:u w:val="single"/>
        </w:rPr>
        <w:t xml:space="preserve">judicial review. </w:t>
      </w:r>
      <w:r w:rsidRPr="00272C14">
        <w:rPr>
          <w:sz w:val="16"/>
        </w:rPr>
        <w:t xml:space="preserve">This is the role of bureaucratic legalism63 in developing sustained institutional practices, even with the dim shadow of unclear legal commands. </w:t>
      </w:r>
      <w:r w:rsidRPr="00407B7E">
        <w:rPr>
          <w:b/>
          <w:u w:val="single"/>
        </w:rPr>
        <w:t xml:space="preserve">These </w:t>
      </w:r>
      <w:r w:rsidRPr="006D65BF">
        <w:rPr>
          <w:b/>
          <w:highlight w:val="yellow"/>
          <w:u w:val="single"/>
        </w:rPr>
        <w:t>forms of self-regulation are generated by programmatic needs</w:t>
      </w:r>
      <w:r w:rsidRPr="00407B7E">
        <w:rPr>
          <w:b/>
          <w:u w:val="single"/>
        </w:rPr>
        <w:t xml:space="preserve"> to enable the entity’s own aims to be accomplished effectively;</w:t>
      </w:r>
      <w:r w:rsidRPr="00272C14">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407B7E">
        <w:rPr>
          <w:b/>
          <w:u w:val="single"/>
        </w:rPr>
        <w:t xml:space="preserve">But because </w:t>
      </w:r>
      <w:r w:rsidRPr="006D65BF">
        <w:rPr>
          <w:b/>
          <w:highlight w:val="yellow"/>
          <w:u w:val="single"/>
        </w:rPr>
        <w:t>these process-oriented protections are not codified</w:t>
      </w:r>
      <w:r w:rsidRPr="00272C14">
        <w:rPr>
          <w:sz w:val="16"/>
        </w:rPr>
        <w:t xml:space="preserve"> in statute or reflected in judicial decisions, </w:t>
      </w:r>
      <w:r w:rsidRPr="00407B7E">
        <w:rPr>
          <w:b/>
          <w:u w:val="single"/>
        </w:rPr>
        <w:t xml:space="preserve">they typically are too invisible </w:t>
      </w:r>
      <w:r w:rsidRPr="00272C14">
        <w:rPr>
          <w:b/>
          <w:u w:val="single"/>
        </w:rPr>
        <w:t>to draw the eye of constitutional law scholars</w:t>
      </w:r>
      <w:r w:rsidRPr="00272C14">
        <w:rPr>
          <w:sz w:val="16"/>
        </w:rPr>
        <w:t xml:space="preserve"> who survey these issues from much higher levels of generality. In theory, </w:t>
      </w:r>
      <w:r w:rsidRPr="00407B7E">
        <w:rPr>
          <w:b/>
          <w:u w:val="single"/>
        </w:rPr>
        <w:t xml:space="preserve">such review </w:t>
      </w:r>
      <w:r w:rsidRPr="006D65BF">
        <w:rPr>
          <w:b/>
          <w:highlight w:val="yellow"/>
          <w:u w:val="single"/>
        </w:rPr>
        <w:t>procedures could be</w:t>
      </w:r>
      <w:r w:rsidRPr="00407B7E">
        <w:rPr>
          <w:b/>
          <w:u w:val="single"/>
        </w:rPr>
        <w:t xml:space="preserve"> fashioned alternatively </w:t>
      </w:r>
      <w:r w:rsidRPr="006D65BF">
        <w:rPr>
          <w:b/>
          <w:highlight w:val="yellow"/>
          <w:u w:val="single"/>
        </w:rPr>
        <w:t>as a matter of judicial review</w:t>
      </w:r>
      <w:r w:rsidRPr="00272C14">
        <w:rPr>
          <w:sz w:val="16"/>
        </w:rPr>
        <w:t xml:space="preserve"> (perhaps following warrant requirements or the security sensitivities of the FISA </w:t>
      </w:r>
      <w:r w:rsidRPr="002678CC">
        <w:rPr>
          <w:sz w:val="16"/>
        </w:rPr>
        <w:t>court),</w:t>
      </w:r>
      <w:r w:rsidRPr="00272C14">
        <w:rPr>
          <w:sz w:val="16"/>
        </w:rPr>
        <w:t xml:space="preserve"> </w:t>
      </w:r>
      <w:r w:rsidRPr="006D65BF">
        <w:rPr>
          <w:b/>
          <w:highlight w:val="yellow"/>
          <w:u w:val="single"/>
        </w:rPr>
        <w:t>or</w:t>
      </w:r>
      <w:r w:rsidRPr="00407B7E">
        <w:rPr>
          <w:b/>
          <w:u w:val="single"/>
        </w:rPr>
        <w:t xml:space="preserve"> accountability </w:t>
      </w:r>
      <w:r w:rsidRPr="00272C14">
        <w:rPr>
          <w:b/>
          <w:u w:val="single"/>
        </w:rPr>
        <w:t xml:space="preserve">to </w:t>
      </w:r>
      <w:r w:rsidRPr="006D65BF">
        <w:rPr>
          <w:b/>
          <w:highlight w:val="yellow"/>
          <w:u w:val="single"/>
        </w:rPr>
        <w:t>legislative oversight</w:t>
      </w:r>
      <w:r w:rsidRPr="00272C14">
        <w:rPr>
          <w:sz w:val="16"/>
        </w:rPr>
        <w:t xml:space="preserve"> (using the processes of select committee reporting), or the institutionalization of friction points within the executive branch (as with review by multiple agencies). </w:t>
      </w:r>
      <w:r w:rsidRPr="00407B7E">
        <w:rPr>
          <w:b/>
          <w:u w:val="single"/>
        </w:rPr>
        <w:t>Each could serve as a check on the development of unilateral excesses by the executive</w:t>
      </w:r>
      <w:r w:rsidRPr="00272C14">
        <w:rPr>
          <w:sz w:val="16"/>
        </w:rPr>
        <w:t xml:space="preserve">. And, presumably, </w:t>
      </w:r>
      <w:r w:rsidRPr="00407B7E">
        <w:rPr>
          <w:b/>
          <w:u w:val="single"/>
        </w:rPr>
        <w:t>each could guarantee that internal processes were adhered to and that there be accountability for wanton error.</w:t>
      </w:r>
      <w:r w:rsidRPr="00272C14">
        <w:rPr>
          <w:sz w:val="16"/>
        </w:rPr>
        <w:t xml:space="preserve"> </w:t>
      </w:r>
      <w:r w:rsidRPr="006D65BF">
        <w:rPr>
          <w:b/>
          <w:highlight w:val="yellow"/>
          <w:u w:val="single"/>
        </w:rPr>
        <w:t>The centrality of dynamic targeting</w:t>
      </w:r>
      <w:r w:rsidRPr="00407B7E">
        <w:rPr>
          <w:b/>
          <w:u w:val="single"/>
        </w:rPr>
        <w:t xml:space="preserve"> </w:t>
      </w:r>
      <w:r w:rsidRPr="00272C14">
        <w:rPr>
          <w:sz w:val="16"/>
        </w:rPr>
        <w:t xml:space="preserve">in the active theaters such as the border areas between Afghanistan and Pakistan </w:t>
      </w:r>
      <w:r w:rsidRPr="006D65BF">
        <w:rPr>
          <w:b/>
          <w:highlight w:val="yellow"/>
          <w:u w:val="single"/>
        </w:rPr>
        <w:t>make it difficult to integrate</w:t>
      </w:r>
      <w:r w:rsidRPr="00272C14">
        <w:rPr>
          <w:b/>
          <w:u w:val="single"/>
        </w:rPr>
        <w:t xml:space="preserve"> legislative or judicial </w:t>
      </w:r>
      <w:r w:rsidRPr="006D65BF">
        <w:rPr>
          <w:b/>
          <w:highlight w:val="yellow"/>
          <w:u w:val="single"/>
        </w:rPr>
        <w:t>review mechanisms</w:t>
      </w:r>
      <w:r w:rsidRPr="00272C14">
        <w:rPr>
          <w:sz w:val="16"/>
        </w:rPr>
        <w:t xml:space="preserve">. Conceivably, </w:t>
      </w:r>
      <w:r w:rsidRPr="00407B7E">
        <w:rPr>
          <w:b/>
          <w:u w:val="single"/>
        </w:rPr>
        <w:t>the decision to place an individual on a list for targeting could be a moment for review outside the boundaries of the executive branch</w:t>
      </w:r>
      <w:r w:rsidRPr="00272C14">
        <w:rPr>
          <w:sz w:val="16"/>
        </w:rPr>
        <w:t xml:space="preserve">, but </w:t>
      </w:r>
      <w:r w:rsidRPr="00272C14">
        <w:rPr>
          <w:rStyle w:val="Emphasis"/>
        </w:rPr>
        <w:t xml:space="preserve">even this has its drawback. </w:t>
      </w:r>
      <w:r w:rsidRPr="006D65BF">
        <w:rPr>
          <w:b/>
          <w:highlight w:val="yellow"/>
          <w:u w:val="single"/>
        </w:rPr>
        <w:t>Any</w:t>
      </w:r>
      <w:r w:rsidRPr="00407B7E">
        <w:rPr>
          <w:b/>
          <w:u w:val="single"/>
        </w:rPr>
        <w:t xml:space="preserve"> court engaged in the ex parte </w:t>
      </w:r>
      <w:r w:rsidRPr="006D65BF">
        <w:rPr>
          <w:b/>
          <w:highlight w:val="yellow"/>
          <w:u w:val="single"/>
        </w:rPr>
        <w:t>review of the decision to execute someone</w:t>
      </w:r>
      <w:r w:rsidRPr="00407B7E">
        <w:rPr>
          <w:b/>
          <w:u w:val="single"/>
        </w:rPr>
        <w:t xml:space="preserve"> outside the formal mechanisms of crime and punishment </w:t>
      </w:r>
      <w:r w:rsidRPr="006D65BF">
        <w:rPr>
          <w:b/>
          <w:highlight w:val="yellow"/>
          <w:u w:val="single"/>
        </w:rPr>
        <w:t xml:space="preserve">risks appearing as </w:t>
      </w:r>
      <w:r w:rsidRPr="006D65BF">
        <w:rPr>
          <w:rStyle w:val="Emphasis"/>
          <w:highlight w:val="yellow"/>
        </w:rPr>
        <w:t>a modern variant of the Star Chamber</w:t>
      </w:r>
      <w:r w:rsidRPr="00272C14">
        <w:rPr>
          <w:sz w:val="16"/>
        </w:rPr>
        <w:t xml:space="preserve">.64 Similarly, </w:t>
      </w:r>
      <w:r w:rsidRPr="006D65BF">
        <w:rPr>
          <w:b/>
          <w:highlight w:val="yellow"/>
          <w:u w:val="single"/>
        </w:rPr>
        <w:t>there are difficulties in forcing a polarized Congress</w:t>
      </w:r>
      <w:r w:rsidRPr="00407B7E">
        <w:rPr>
          <w:b/>
          <w:u w:val="single"/>
        </w:rPr>
        <w:t xml:space="preserve"> as a whole </w:t>
      </w:r>
      <w:r w:rsidRPr="006D65BF">
        <w:rPr>
          <w:b/>
          <w:highlight w:val="yellow"/>
          <w:u w:val="single"/>
        </w:rPr>
        <w:t>to assume collective responsibility for decisions</w:t>
      </w:r>
      <w:r w:rsidRPr="00407B7E">
        <w:rPr>
          <w:b/>
          <w:u w:val="single"/>
        </w:rPr>
        <w:t xml:space="preserve"> of life and death and the incentives have turned out to not to be well aligned to get a subset of Congress</w:t>
      </w:r>
      <w:r w:rsidRPr="00272C14">
        <w:rPr>
          <w:sz w:val="16"/>
        </w:rPr>
        <w:t xml:space="preserve">, </w:t>
      </w:r>
      <w:r w:rsidRPr="00407B7E">
        <w:rPr>
          <w:b/>
          <w:u w:val="single"/>
        </w:rPr>
        <w:t>such as the intelligence committees, to play this role effectively</w:t>
      </w:r>
      <w:r w:rsidRPr="00272C14">
        <w:rPr>
          <w:sz w:val="16"/>
        </w:rPr>
        <w:t>.65</w:t>
      </w:r>
    </w:p>
    <w:p w:rsidR="0060496D" w:rsidRDefault="0060496D" w:rsidP="0060496D">
      <w:pPr>
        <w:pStyle w:val="Heading4"/>
      </w:pPr>
      <w:r>
        <w:t>Constraining targeted killing’s specifically turns case and causes our impacts..</w:t>
      </w:r>
    </w:p>
    <w:p w:rsidR="0060496D" w:rsidRDefault="0060496D" w:rsidP="0060496D">
      <w:r w:rsidRPr="005730D7">
        <w:rPr>
          <w:rStyle w:val="StyleStyleBold12pt"/>
        </w:rPr>
        <w:t>Beres</w:t>
      </w:r>
      <w:r>
        <w:t xml:space="preserve">, Professor of Political Science and International Law at Purdue, </w:t>
      </w:r>
      <w:r w:rsidRPr="005730D7">
        <w:rPr>
          <w:rStyle w:val="StyleStyleBold12pt"/>
        </w:rPr>
        <w:t>‘11</w:t>
      </w:r>
    </w:p>
    <w:p w:rsidR="0060496D" w:rsidRPr="005730D7" w:rsidRDefault="0060496D" w:rsidP="0060496D">
      <w:r>
        <w:t>[Louis Rene, 2011, “After Osama bin Laden: Assassination, Terrorism, War, and International Law,” Case Western Reserve Journal of International Law, 44 Case W. Res. J. Int'l L. 93]</w:t>
      </w:r>
    </w:p>
    <w:p w:rsidR="0060496D" w:rsidRDefault="0060496D" w:rsidP="0060496D"/>
    <w:p w:rsidR="0060496D" w:rsidRPr="005730D7" w:rsidRDefault="0060496D" w:rsidP="0060496D">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8D3E84">
        <w:rPr>
          <w:rStyle w:val="StyleBoldUnderline"/>
          <w:highlight w:val="yellow"/>
        </w:rPr>
        <w:t>enhanced permissibility of anticipatory self-defense</w:t>
      </w:r>
      <w:r w:rsidRPr="00375E30">
        <w:rPr>
          <w:rStyle w:val="StyleBoldUnderline"/>
        </w:rPr>
        <w:t xml:space="preserve"> that </w:t>
      </w:r>
      <w:r w:rsidRPr="008D3E84">
        <w:rPr>
          <w:rStyle w:val="StyleBoldUnderline"/>
          <w:highlight w:val="yellow"/>
        </w:rPr>
        <w:t>follows</w:t>
      </w:r>
      <w:r w:rsidRPr="00375E30">
        <w:rPr>
          <w:sz w:val="16"/>
        </w:rPr>
        <w:t xml:space="preserve"> generally </w:t>
      </w:r>
      <w:r w:rsidRPr="008D3E84">
        <w:rPr>
          <w:rStyle w:val="StyleBoldUnderline"/>
          <w:highlight w:val="yellow"/>
        </w:rPr>
        <w:t>from the</w:t>
      </w:r>
      <w:r w:rsidRPr="008D3E84">
        <w:rPr>
          <w:sz w:val="16"/>
          <w:highlight w:val="yellow"/>
        </w:rPr>
        <w:t xml:space="preserve"> </w:t>
      </w:r>
      <w:r w:rsidRPr="008D3E84">
        <w:rPr>
          <w:rStyle w:val="Emphasis"/>
          <w:highlight w:val="yellow"/>
        </w:rPr>
        <w:t>growing destructiveness of</w:t>
      </w:r>
      <w:r w:rsidRPr="005730D7">
        <w:rPr>
          <w:rStyle w:val="Emphasis"/>
        </w:rPr>
        <w:t xml:space="preserve"> current </w:t>
      </w:r>
      <w:r w:rsidRPr="008D3E84">
        <w:rPr>
          <w:rStyle w:val="Emphasis"/>
          <w:highlight w:val="yellow"/>
        </w:rPr>
        <w:t>weapons</w:t>
      </w:r>
      <w:r w:rsidRPr="005730D7">
        <w:rPr>
          <w:rStyle w:val="Emphasis"/>
        </w:rPr>
        <w:t xml:space="preserve"> technologies </w:t>
      </w:r>
      <w:r w:rsidRPr="008D3E84">
        <w:rPr>
          <w:rStyle w:val="Emphasis"/>
          <w:highlight w:val="yellow"/>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w:t>
      </w:r>
      <w:r w:rsidRPr="00375E30">
        <w:rPr>
          <w:sz w:val="16"/>
        </w:rPr>
        <w:lastRenderedPageBreak/>
        <w:t xml:space="preserve">Indeed, </w:t>
      </w:r>
      <w:r w:rsidRPr="00375E30">
        <w:rPr>
          <w:rStyle w:val="StyleBoldUnderline"/>
        </w:rPr>
        <w:t xml:space="preserve">where </w:t>
      </w:r>
      <w:r w:rsidRPr="008D3E84">
        <w:rPr>
          <w:rStyle w:val="StyleBoldUnderline"/>
          <w:highlight w:val="yellow"/>
        </w:rPr>
        <w:t>assassination as anticipatory self-defense may</w:t>
      </w:r>
      <w:r w:rsidRPr="00375E30">
        <w:rPr>
          <w:sz w:val="16"/>
        </w:rPr>
        <w:t xml:space="preserve"> actually </w:t>
      </w:r>
      <w:r w:rsidRPr="008D3E84">
        <w:rPr>
          <w:rStyle w:val="Emphasis"/>
          <w:highlight w:val="yellow"/>
        </w:rPr>
        <w:t>prevent a nuclear</w:t>
      </w:r>
      <w:r w:rsidRPr="005730D7">
        <w:rPr>
          <w:rStyle w:val="Emphasis"/>
        </w:rPr>
        <w:t xml:space="preserve"> or other highly destructive form of </w:t>
      </w:r>
      <w:r w:rsidRPr="008D3E84">
        <w:rPr>
          <w:rStyle w:val="Emphasis"/>
          <w:highlight w:val="yellow"/>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r w:rsidRPr="005730D7">
        <w:rPr>
          <w:sz w:val="12"/>
        </w:rPr>
        <w:t xml:space="preserve">¶ </w:t>
      </w: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Pr>
          <w:sz w:val="16"/>
        </w:rPr>
        <w:t xml:space="preserve"> </w:t>
      </w:r>
      <w:r w:rsidRPr="00375E30">
        <w:rPr>
          <w:sz w:val="16"/>
        </w:rPr>
        <w:t>[*114]</w:t>
      </w:r>
      <w:r>
        <w:rPr>
          <w:sz w:val="16"/>
        </w:rPr>
        <w:t xml:space="preserve"> </w:t>
      </w:r>
      <w:r w:rsidRPr="00375E30">
        <w:rPr>
          <w:rStyle w:val="StyleBoldUnderline"/>
        </w:rPr>
        <w:t>to civilian populations than would all of the alternative forms of anticipatory self-defense</w:t>
      </w:r>
      <w:r w:rsidRPr="00375E30">
        <w:rPr>
          <w:sz w:val="16"/>
        </w:rPr>
        <w:t>.</w:t>
      </w:r>
      <w:r w:rsidRPr="005730D7">
        <w:rPr>
          <w:sz w:val="12"/>
        </w:rPr>
        <w:t xml:space="preserve">¶ </w:t>
      </w: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8D3E84">
        <w:rPr>
          <w:rStyle w:val="Emphasis"/>
          <w:highlight w:val="yellow"/>
        </w:rPr>
        <w:t>any</w:t>
      </w:r>
      <w:r w:rsidRPr="005730D7">
        <w:rPr>
          <w:rStyle w:val="Emphasis"/>
        </w:rPr>
        <w:t xml:space="preserve"> blanket </w:t>
      </w:r>
      <w:r w:rsidRPr="008D3E84">
        <w:rPr>
          <w:rStyle w:val="Emphasis"/>
          <w:highlight w:val="yellow"/>
        </w:rPr>
        <w:t>prohibition</w:t>
      </w:r>
      <w:r w:rsidRPr="008D3E84">
        <w:rPr>
          <w:sz w:val="16"/>
          <w:highlight w:val="yellow"/>
        </w:rPr>
        <w:t xml:space="preserve"> </w:t>
      </w:r>
      <w:r w:rsidRPr="008D3E84">
        <w:rPr>
          <w:rStyle w:val="StyleBoldUnderline"/>
          <w:highlight w:val="yellow"/>
        </w:rPr>
        <w:t>of assassination under international law could</w:t>
      </w:r>
      <w:r w:rsidRPr="008D3E84">
        <w:rPr>
          <w:sz w:val="16"/>
          <w:highlight w:val="yellow"/>
        </w:rPr>
        <w:t xml:space="preserve"> </w:t>
      </w:r>
      <w:r w:rsidRPr="008D3E84">
        <w:rPr>
          <w:rStyle w:val="Emphasis"/>
          <w:highlight w:val="yellow"/>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5730D7">
        <w:rPr>
          <w:rStyle w:val="Emphasis"/>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5730D7">
        <w:rPr>
          <w:sz w:val="12"/>
        </w:rPr>
        <w:t xml:space="preserve">¶ </w:t>
      </w:r>
      <w:r w:rsidRPr="00375E30">
        <w:rPr>
          <w:sz w:val="16"/>
        </w:rPr>
        <w:t xml:space="preserve">Let us </w:t>
      </w:r>
      <w:r w:rsidRPr="008D3E84">
        <w:rPr>
          <w:rStyle w:val="StyleBoldUnderline"/>
          <w:highlight w:val="yellow"/>
        </w:rPr>
        <w:t>suppose</w:t>
      </w:r>
      <w:r w:rsidRPr="00375E30">
        <w:rPr>
          <w:sz w:val="16"/>
        </w:rPr>
        <w:t xml:space="preserve">, for example, that </w:t>
      </w:r>
      <w:r w:rsidRPr="008D3E84">
        <w:rPr>
          <w:rStyle w:val="StyleBoldUnderline"/>
          <w:highlight w:val="yellow"/>
        </w:rPr>
        <w:t>a</w:t>
      </w:r>
      <w:r w:rsidRPr="00375E30">
        <w:rPr>
          <w:sz w:val="16"/>
        </w:rPr>
        <w:t xml:space="preserve"> particular </w:t>
      </w:r>
      <w:r w:rsidRPr="008D3E84">
        <w:rPr>
          <w:rStyle w:val="StyleBoldUnderline"/>
          <w:highlight w:val="yellow"/>
        </w:rPr>
        <w:t>state</w:t>
      </w:r>
      <w:r w:rsidRPr="00375E30">
        <w:rPr>
          <w:rStyle w:val="StyleBoldUnderline"/>
        </w:rPr>
        <w:t xml:space="preserve"> determines</w:t>
      </w:r>
      <w:r w:rsidRPr="00375E30">
        <w:rPr>
          <w:sz w:val="16"/>
        </w:rPr>
        <w:t xml:space="preserve"> that another state </w:t>
      </w:r>
      <w:r w:rsidRPr="008D3E84">
        <w:rPr>
          <w:rStyle w:val="StyleBoldUnderline"/>
          <w:highlight w:val="yellow"/>
        </w:rPr>
        <w:t>is planning a nuclear</w:t>
      </w:r>
      <w:r w:rsidRPr="00375E30">
        <w:rPr>
          <w:sz w:val="16"/>
        </w:rPr>
        <w:t xml:space="preserve"> or chemical surprise </w:t>
      </w:r>
      <w:r w:rsidRPr="008D3E84">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5730D7">
        <w:rPr>
          <w:sz w:val="12"/>
        </w:rPr>
        <w:t xml:space="preserve">¶ </w:t>
      </w:r>
      <w:r w:rsidRPr="00375E30">
        <w:rPr>
          <w:sz w:val="16"/>
        </w:rPr>
        <w:t xml:space="preserve">What of another, more common form of anticipatory self-defense? </w:t>
      </w:r>
      <w:r w:rsidRPr="008D3E84">
        <w:rPr>
          <w:rStyle w:val="StyleBoldUnderline"/>
          <w:highlight w:val="yellow"/>
        </w:rPr>
        <w:t>Might a conventional</w:t>
      </w:r>
      <w:r w:rsidRPr="00375E30">
        <w:rPr>
          <w:rStyle w:val="StyleBoldUnderline"/>
        </w:rPr>
        <w:t xml:space="preserve"> military </w:t>
      </w:r>
      <w:r w:rsidRPr="008D3E84">
        <w:rPr>
          <w:rStyle w:val="StyleBoldUnderline"/>
          <w:highlight w:val="yellow"/>
        </w:rPr>
        <w:t>strike against</w:t>
      </w:r>
      <w:r w:rsidRPr="00375E30">
        <w:rPr>
          <w:rStyle w:val="StyleBoldUnderline"/>
        </w:rPr>
        <w:t xml:space="preserve"> the prospective attacker's </w:t>
      </w:r>
      <w:r w:rsidRPr="008D3E84">
        <w:rPr>
          <w:rStyle w:val="StyleBoldUnderline"/>
          <w:highlight w:val="yellow"/>
        </w:rPr>
        <w:t>nuclear</w:t>
      </w:r>
      <w:r w:rsidRPr="00375E30">
        <w:rPr>
          <w:sz w:val="16"/>
        </w:rPr>
        <w:t xml:space="preserve">, biological or chemical </w:t>
      </w:r>
      <w:r w:rsidRPr="00375E30">
        <w:rPr>
          <w:rStyle w:val="StyleBoldUnderline"/>
        </w:rPr>
        <w:t xml:space="preserve">weapons </w:t>
      </w:r>
      <w:r w:rsidRPr="008D3E84">
        <w:rPr>
          <w:rStyle w:val="StyleBoldUnderline"/>
          <w:highlight w:val="yellow"/>
        </w:rPr>
        <w:t>launchers</w:t>
      </w:r>
      <w:r w:rsidRPr="00375E30">
        <w:rPr>
          <w:sz w:val="16"/>
        </w:rPr>
        <w:t xml:space="preserve"> and/or storage sites </w:t>
      </w:r>
      <w:r w:rsidRPr="008D3E84">
        <w:rPr>
          <w:rStyle w:val="StyleBoldUnderline"/>
          <w:highlight w:val="yellow"/>
        </w:rPr>
        <w:t>prove</w:t>
      </w:r>
      <w:r w:rsidRPr="00375E30">
        <w:rPr>
          <w:rStyle w:val="StyleBoldUnderline"/>
        </w:rPr>
        <w:t xml:space="preserve"> even </w:t>
      </w:r>
      <w:r w:rsidRPr="008D3E84">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5730D7">
        <w:rPr>
          <w:rStyle w:val="Emphasis"/>
        </w:rPr>
        <w:t>inevitably depends upon the particular tactical and strategic circumstances</w:t>
      </w:r>
      <w:r w:rsidRPr="00375E30">
        <w:rPr>
          <w:sz w:val="16"/>
        </w:rPr>
        <w:t xml:space="preserve"> of the moment, and on the precise way in which these particular circumstances are configured.</w:t>
      </w:r>
      <w:r w:rsidRPr="005730D7">
        <w:rPr>
          <w:sz w:val="12"/>
        </w:rPr>
        <w:t xml:space="preserve">¶ </w:t>
      </w:r>
      <w:r w:rsidRPr="00375E30">
        <w:rPr>
          <w:sz w:val="16"/>
        </w:rPr>
        <w:t xml:space="preserve">But </w:t>
      </w:r>
      <w:r w:rsidRPr="008D3E84">
        <w:rPr>
          <w:rStyle w:val="StyleBoldUnderline"/>
          <w:highlight w:val="yellow"/>
        </w:rPr>
        <w:t>it is</w:t>
      </w:r>
      <w:r w:rsidRPr="00375E30">
        <w:rPr>
          <w:rStyle w:val="StyleBoldUnderline"/>
        </w:rPr>
        <w:t xml:space="preserve"> entirely </w:t>
      </w:r>
      <w:r w:rsidRPr="008D3E84">
        <w:rPr>
          <w:rStyle w:val="StyleBoldUnderline"/>
          <w:highlight w:val="yellow"/>
        </w:rPr>
        <w:t>conceivable</w:t>
      </w:r>
      <w:r w:rsidRPr="00375E30">
        <w:rPr>
          <w:rStyle w:val="StyleBoldUnderline"/>
        </w:rPr>
        <w:t xml:space="preserve"> that </w:t>
      </w:r>
      <w:r w:rsidRPr="008D3E84">
        <w:rPr>
          <w:rStyle w:val="StyleBoldUnderline"/>
          <w:highlight w:val="yellow"/>
        </w:rPr>
        <w:t>conventional military</w:t>
      </w:r>
      <w:r w:rsidRPr="00375E30">
        <w:rPr>
          <w:sz w:val="16"/>
        </w:rPr>
        <w:t xml:space="preserve"> forms of </w:t>
      </w:r>
      <w:r w:rsidRPr="008D3E84">
        <w:rPr>
          <w:rStyle w:val="StyleBoldUnderline"/>
          <w:highlight w:val="yellow"/>
        </w:rPr>
        <w:t>preemption would</w:t>
      </w:r>
      <w:r w:rsidRPr="008D3E84">
        <w:rPr>
          <w:sz w:val="16"/>
          <w:highlight w:val="yellow"/>
        </w:rPr>
        <w:t xml:space="preserve"> </w:t>
      </w:r>
      <w:r w:rsidRPr="008D3E84">
        <w:rPr>
          <w:rStyle w:val="Emphasis"/>
          <w:highlight w:val="yellow"/>
        </w:rPr>
        <w:t>generate</w:t>
      </w:r>
      <w:r w:rsidRPr="005730D7">
        <w:rPr>
          <w:rStyle w:val="Emphasis"/>
        </w:rPr>
        <w:t xml:space="preserve"> tangibly </w:t>
      </w:r>
      <w:r w:rsidRPr="008D3E84">
        <w:rPr>
          <w:rStyle w:val="Emphasis"/>
          <w:highlight w:val="yellow"/>
        </w:rPr>
        <w:t>greater harms</w:t>
      </w:r>
      <w:r w:rsidRPr="008D3E84">
        <w:rPr>
          <w:sz w:val="16"/>
          <w:highlight w:val="yellow"/>
        </w:rPr>
        <w:t xml:space="preserve"> </w:t>
      </w:r>
      <w:r w:rsidRPr="008D3E84">
        <w:rPr>
          <w:rStyle w:val="StyleBoldUnderline"/>
          <w:highlight w:val="yellow"/>
        </w:rPr>
        <w:t>than assassination</w:t>
      </w:r>
      <w:r w:rsidRPr="00375E30">
        <w:rPr>
          <w:rStyle w:val="StyleBoldUnderline"/>
        </w:rPr>
        <w:t>,</w:t>
      </w:r>
      <w:r w:rsidRPr="00375E30">
        <w:rPr>
          <w:sz w:val="16"/>
        </w:rPr>
        <w:t xml:space="preserve"> and possibly </w:t>
      </w:r>
      <w:r w:rsidRPr="008D3E84">
        <w:rPr>
          <w:rStyle w:val="Emphasis"/>
          <w:highlight w:val="yellow"/>
        </w:rPr>
        <w:t>with no</w:t>
      </w:r>
      <w:r w:rsidRPr="005730D7">
        <w:rPr>
          <w:rStyle w:val="Emphasis"/>
        </w:rPr>
        <w:t xml:space="preserve"> greater defensive </w:t>
      </w:r>
      <w:r w:rsidRPr="008D3E84">
        <w:rPr>
          <w:rStyle w:val="Emphasis"/>
          <w:highlight w:val="yellow"/>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5730D7">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8D3E84">
        <w:rPr>
          <w:rStyle w:val="StyleBoldUnderline"/>
          <w:highlight w:val="yellow"/>
        </w:rPr>
        <w:t>The threat of</w:t>
      </w:r>
      <w:r w:rsidRPr="00375E30">
        <w:rPr>
          <w:rStyle w:val="StyleBoldUnderline"/>
        </w:rPr>
        <w:t xml:space="preserve"> chemical, </w:t>
      </w:r>
      <w:r w:rsidRPr="008D3E84">
        <w:rPr>
          <w:rStyle w:val="Emphasis"/>
          <w:highlight w:val="yellow"/>
        </w:rPr>
        <w:t>biological or nuclear attack</w:t>
      </w:r>
      <w:r w:rsidRPr="008D3E84">
        <w:rPr>
          <w:rStyle w:val="StyleBoldUnderline"/>
          <w:highlight w:val="yellow"/>
        </w:rPr>
        <w:t xml:space="preserve"> may</w:t>
      </w:r>
      <w:r w:rsidRPr="00375E30">
        <w:rPr>
          <w:rStyle w:val="StyleBoldUnderline"/>
        </w:rPr>
        <w:t xml:space="preserve"> surely </w:t>
      </w:r>
      <w:r w:rsidRPr="008D3E84">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8D3E84">
        <w:rPr>
          <w:rStyle w:val="StyleBoldUnderline"/>
          <w:highlight w:val="yellow"/>
        </w:rPr>
        <w:t>A conventional military attack might still</w:t>
      </w:r>
      <w:r w:rsidRPr="00375E30">
        <w:rPr>
          <w:sz w:val="16"/>
        </w:rPr>
        <w:t xml:space="preserve">, after all, </w:t>
      </w:r>
      <w:r w:rsidRPr="008D3E84">
        <w:rPr>
          <w:rStyle w:val="StyleBoldUnderline"/>
          <w:highlight w:val="yellow"/>
        </w:rPr>
        <w:t>be</w:t>
      </w:r>
      <w:r w:rsidRPr="00375E30">
        <w:rPr>
          <w:sz w:val="16"/>
        </w:rPr>
        <w:t xml:space="preserve"> </w:t>
      </w:r>
      <w:r w:rsidRPr="005730D7">
        <w:rPr>
          <w:rStyle w:val="Emphasis"/>
        </w:rPr>
        <w:t xml:space="preserve">enormously, even </w:t>
      </w:r>
      <w:r w:rsidRPr="008D3E84">
        <w:rPr>
          <w:rStyle w:val="Emphasis"/>
          <w:highlight w:val="yellow"/>
        </w:rPr>
        <w:t>existentially, destructive</w:t>
      </w:r>
      <w:r w:rsidRPr="00375E30">
        <w:rPr>
          <w:sz w:val="16"/>
        </w:rPr>
        <w:t>. n73 Moreover, it could be followed, in certain circumstances, by unconventional attacks.</w:t>
      </w:r>
    </w:p>
    <w:p w:rsidR="0060496D" w:rsidRPr="00546D81" w:rsidRDefault="0060496D" w:rsidP="0060496D">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rsidR="0060496D" w:rsidRPr="00754A94" w:rsidRDefault="0060496D" w:rsidP="0060496D">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rsidR="0060496D" w:rsidRDefault="0060496D" w:rsidP="0060496D">
      <w:r w:rsidRPr="00BB492C">
        <w:rPr>
          <w:sz w:val="12"/>
        </w:rPr>
        <w:lastRenderedPageBreak/>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6D65BF">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6D65BF">
        <w:rPr>
          <w:rStyle w:val="StyleBoldUnderline"/>
          <w:highlight w:val="yellow"/>
        </w:rPr>
        <w:t xml:space="preserve">is heavily slanted </w:t>
      </w:r>
      <w:r w:rsidRPr="006D65BF">
        <w:rPr>
          <w:rStyle w:val="Emphasis"/>
          <w:highlight w:val="yellow"/>
        </w:rPr>
        <w:t>against</w:t>
      </w:r>
      <w:r w:rsidRPr="005D6B8E">
        <w:rPr>
          <w:rStyle w:val="Emphasis"/>
        </w:rPr>
        <w:t xml:space="preserve"> the </w:t>
      </w:r>
      <w:r w:rsidRPr="006D65BF">
        <w:rPr>
          <w:rStyle w:val="Emphasis"/>
          <w:highlight w:val="yellow"/>
        </w:rPr>
        <w:t>enactment of legislation</w:t>
      </w:r>
      <w:r w:rsidRPr="006D65BF">
        <w:rPr>
          <w:rStyle w:val="StyleBoldUnderline"/>
          <w:highlight w:val="yellow"/>
        </w:rPr>
        <w:t xml:space="preserve"> by requiring</w:t>
      </w:r>
      <w:r w:rsidRPr="004A4DD6">
        <w:rPr>
          <w:rStyle w:val="StyleBoldUnderline"/>
        </w:rPr>
        <w:t xml:space="preserve"> the </w:t>
      </w:r>
      <w:r w:rsidRPr="006D65BF">
        <w:rPr>
          <w:rStyle w:val="StyleBoldUnderline"/>
          <w:highlight w:val="yellow"/>
        </w:rPr>
        <w:t>concurrence</w:t>
      </w:r>
      <w:r w:rsidRPr="00BB492C">
        <w:rPr>
          <w:sz w:val="12"/>
        </w:rPr>
        <w:t xml:space="preserve"> </w:t>
      </w:r>
      <w:r w:rsidRPr="005D6B8E">
        <w:rPr>
          <w:rStyle w:val="StyleBoldUnderline"/>
        </w:rPr>
        <w:t xml:space="preserve">not just </w:t>
      </w:r>
      <w:r w:rsidRPr="006D65BF">
        <w:rPr>
          <w:rStyle w:val="StyleBoldUnderline"/>
          <w:highlight w:val="yellow"/>
        </w:rPr>
        <w:t>of the</w:t>
      </w:r>
      <w:r w:rsidRPr="005D6B8E">
        <w:rPr>
          <w:rStyle w:val="StyleBoldUnderline"/>
        </w:rPr>
        <w:t xml:space="preserve"> popularly elected </w:t>
      </w:r>
      <w:r w:rsidRPr="006D65BF">
        <w:rPr>
          <w:rStyle w:val="StyleBoldUnderline"/>
          <w:highlight w:val="yellow"/>
        </w:rPr>
        <w:t>House</w:t>
      </w:r>
      <w:r w:rsidRPr="005D6B8E">
        <w:rPr>
          <w:rStyle w:val="StyleBoldUnderline"/>
        </w:rPr>
        <w:t xml:space="preserve"> but also the state-representing </w:t>
      </w:r>
      <w:r w:rsidRPr="006D65BF">
        <w:rPr>
          <w:rStyle w:val="StyleBoldUnderline"/>
          <w:highlight w:val="yellow"/>
        </w:rPr>
        <w:t>Senate and</w:t>
      </w:r>
      <w:r w:rsidRPr="005D6B8E">
        <w:rPr>
          <w:rStyle w:val="StyleBoldUnderline"/>
        </w:rPr>
        <w:t xml:space="preserve"> the </w:t>
      </w:r>
      <w:r w:rsidRPr="006D65BF">
        <w:rPr>
          <w:rStyle w:val="StyleBoldUnderline"/>
          <w:highlight w:val="yellow"/>
        </w:rPr>
        <w:t>President.</w:t>
      </w:r>
      <w:r w:rsidRPr="006D65BF">
        <w:rPr>
          <w:sz w:val="12"/>
          <w:highlight w:val="yellow"/>
        </w:rPr>
        <w:t xml:space="preserve"> </w:t>
      </w:r>
      <w:r w:rsidRPr="005D6B8E">
        <w:rPr>
          <w:rStyle w:val="StyleBoldUnderline"/>
        </w:rPr>
        <w:t xml:space="preserve">This raises decision costs by </w:t>
      </w:r>
      <w:r w:rsidRPr="006D65BF">
        <w:rPr>
          <w:rStyle w:val="Emphasis"/>
          <w:highlight w:val="yellow"/>
        </w:rPr>
        <w:t>increasing</w:t>
      </w:r>
      <w:r w:rsidRPr="005D6B8E">
        <w:rPr>
          <w:rStyle w:val="StyleBoldUnderline"/>
        </w:rPr>
        <w:t xml:space="preserve"> the </w:t>
      </w:r>
      <w:r w:rsidRPr="006D65BF">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6D65BF">
        <w:rPr>
          <w:rStyle w:val="StyleBoldUnderline"/>
          <w:highlight w:val="yellow"/>
        </w:rPr>
        <w:t>and</w:t>
      </w:r>
      <w:r w:rsidRPr="00BB492C">
        <w:rPr>
          <w:rStyle w:val="StyleBoldUnderline"/>
        </w:rPr>
        <w:t xml:space="preserve"> </w:t>
      </w:r>
      <w:r w:rsidRPr="006D65BF">
        <w:rPr>
          <w:rStyle w:val="StyleBoldUnderline"/>
          <w:highlight w:val="yellow"/>
        </w:rPr>
        <w:t>demanding</w:t>
      </w:r>
      <w:r w:rsidRPr="00BB492C">
        <w:rPr>
          <w:rStyle w:val="StyleBoldUnderline"/>
        </w:rPr>
        <w:t xml:space="preserve"> an </w:t>
      </w:r>
      <w:r w:rsidRPr="005D6B8E">
        <w:rPr>
          <w:rStyle w:val="Emphasis"/>
        </w:rPr>
        <w:t xml:space="preserve">open, </w:t>
      </w:r>
      <w:r w:rsidRPr="006D65BF">
        <w:rPr>
          <w:rStyle w:val="Emphasis"/>
          <w:highlight w:val="yellow"/>
        </w:rPr>
        <w:t>public</w:t>
      </w:r>
      <w:r w:rsidRPr="006D65BF">
        <w:rPr>
          <w:rStyle w:val="StyleBoldUnderline"/>
          <w:highlight w:val="yellow"/>
        </w:rPr>
        <w:t xml:space="preserve"> discussion of</w:t>
      </w:r>
      <w:r w:rsidRPr="00BB492C">
        <w:rPr>
          <w:rStyle w:val="StyleBoldUnderline"/>
        </w:rPr>
        <w:t xml:space="preserve"> potentially </w:t>
      </w:r>
      <w:r w:rsidRPr="006D65BF">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6D65BF">
        <w:rPr>
          <w:rStyle w:val="StyleBoldUnderline"/>
          <w:highlight w:val="yellow"/>
        </w:rPr>
        <w:t>decision costs</w:t>
      </w:r>
      <w:r w:rsidRPr="00BB492C">
        <w:rPr>
          <w:rStyle w:val="StyleBoldUnderline"/>
        </w:rPr>
        <w:t xml:space="preserve"> might </w:t>
      </w:r>
      <w:r w:rsidRPr="006D65BF">
        <w:rPr>
          <w:rStyle w:val="StyleBoldUnderline"/>
          <w:highlight w:val="yellow"/>
        </w:rPr>
        <w:t xml:space="preserve">arise from delay in using force that </w:t>
      </w:r>
      <w:r w:rsidRPr="006D65BF">
        <w:rPr>
          <w:rStyle w:val="Emphasis"/>
          <w:highlight w:val="yellow"/>
        </w:rPr>
        <w:t>misses a window of opportunity,</w:t>
      </w:r>
      <w:r w:rsidRPr="006D65BF">
        <w:rPr>
          <w:rStyle w:val="StyleBoldUnderline"/>
          <w:highlight w:val="yellow"/>
        </w:rPr>
        <w:t xml:space="preserve"> or</w:t>
      </w:r>
      <w:r w:rsidRPr="00BB492C">
        <w:rPr>
          <w:rStyle w:val="StyleBoldUnderline"/>
        </w:rPr>
        <w:t xml:space="preserve"> one in </w:t>
      </w:r>
      <w:r w:rsidRPr="006D65BF">
        <w:rPr>
          <w:rStyle w:val="StyleBoldUnderline"/>
          <w:highlight w:val="yellow"/>
        </w:rPr>
        <w:t>which legislative discussion alerts an enemy</w:t>
      </w:r>
      <w:r w:rsidRPr="00BB492C">
        <w:rPr>
          <w:rStyle w:val="StyleBoldUnderline"/>
        </w:rPr>
        <w:t xml:space="preserve"> </w:t>
      </w:r>
      <w:r w:rsidRPr="006D65BF">
        <w:rPr>
          <w:rStyle w:val="StyleBoldUnderline"/>
          <w:highlight w:val="yellow"/>
        </w:rPr>
        <w:t>to</w:t>
      </w:r>
      <w:r w:rsidRPr="00BB492C">
        <w:rPr>
          <w:rStyle w:val="StyleBoldUnderline"/>
        </w:rPr>
        <w:t xml:space="preserve"> a possible </w:t>
      </w:r>
      <w:r w:rsidRPr="006D65BF">
        <w:rPr>
          <w:rStyle w:val="StyleBoldUnderline"/>
          <w:highlight w:val="yellow"/>
        </w:rPr>
        <w:t>attack</w:t>
      </w:r>
      <w:r w:rsidRPr="00BB492C">
        <w:rPr>
          <w:rStyle w:val="StyleBoldUnderline"/>
        </w:rPr>
        <w:t>, or the uncertainty over whether congressional authorization will be forthcoming.</w:t>
      </w:r>
    </w:p>
    <w:p w:rsidR="0060496D" w:rsidRPr="00992BEC" w:rsidRDefault="0060496D" w:rsidP="0060496D">
      <w:pPr>
        <w:pStyle w:val="Heading4"/>
      </w:pPr>
      <w:r>
        <w:t xml:space="preserve">Independently, that guts effective responses to prolif. </w:t>
      </w:r>
    </w:p>
    <w:p w:rsidR="0060496D" w:rsidRDefault="0060496D" w:rsidP="0060496D">
      <w:pPr>
        <w:rPr>
          <w:rStyle w:val="StyleStyleBold12pt"/>
        </w:rPr>
      </w:pPr>
      <w:r>
        <w:rPr>
          <w:rStyle w:val="StyleStyleBold12pt"/>
        </w:rPr>
        <w:t>Bohnemann ‘2</w:t>
      </w:r>
    </w:p>
    <w:p w:rsidR="0060496D" w:rsidRDefault="0060496D" w:rsidP="0060496D">
      <w:r>
        <w:t>[Edward, Major, US Army, “Rapid, Decisive Operations: The Execution of Operational Art by a Standing Joint Task Force,” http://www.dtic.mil/cgi-bin/GetTRDoc?AD=ADA403628%26Location=U2%26doc=GetTRDoc.pdf]</w:t>
      </w:r>
    </w:p>
    <w:p w:rsidR="0060496D" w:rsidRDefault="0060496D" w:rsidP="0060496D">
      <w:pPr>
        <w:rPr>
          <w:sz w:val="16"/>
        </w:rPr>
      </w:pPr>
      <w:r w:rsidRPr="00992BEC">
        <w:rPr>
          <w:sz w:val="16"/>
        </w:rPr>
        <w:t xml:space="preserve">Modern </w:t>
      </w:r>
      <w:r w:rsidRPr="001E184D">
        <w:rPr>
          <w:rStyle w:val="StyleBoldUnderline"/>
        </w:rPr>
        <w:t>campaigns</w:t>
      </w:r>
      <w:r w:rsidRPr="00992BEC">
        <w:rPr>
          <w:sz w:val="16"/>
        </w:rPr>
        <w:t xml:space="preserve">, such as OPERATION DESERT STORM conducted by the United States and its allies; nineteenth century campaigns conducted by Napoleon in Europe; or the ancient campaigns conducted by the Romans or the Mongols </w:t>
      </w:r>
      <w:r w:rsidRPr="001E184D">
        <w:rPr>
          <w:rStyle w:val="StyleBoldUnderline"/>
        </w:rPr>
        <w:t xml:space="preserve">have </w:t>
      </w:r>
      <w:r w:rsidRPr="00992BEC">
        <w:rPr>
          <w:sz w:val="16"/>
        </w:rPr>
        <w:t xml:space="preserve">all </w:t>
      </w:r>
      <w:r w:rsidRPr="001E184D">
        <w:rPr>
          <w:rStyle w:val="StyleBoldUnderline"/>
        </w:rPr>
        <w:t xml:space="preserve">sought to apply an asymmetrical advantage to the battlefield. </w:t>
      </w:r>
      <w:r w:rsidRPr="00992BEC">
        <w:rPr>
          <w:sz w:val="16"/>
        </w:rPr>
        <w:t xml:space="preserve">The great captains have continuously struggled to find an advantage possessed by their forces and developed ways in which to leverage that advantage against an opponent. </w:t>
      </w:r>
      <w:r w:rsidRPr="006D65BF">
        <w:rPr>
          <w:rStyle w:val="StyleBoldUnderline"/>
          <w:highlight w:val="yellow"/>
        </w:rPr>
        <w:t>Lightning campaigns</w:t>
      </w:r>
      <w:r w:rsidRPr="001E184D">
        <w:rPr>
          <w:rStyle w:val="StyleBoldUnderline"/>
        </w:rPr>
        <w:t xml:space="preserve"> such as</w:t>
      </w:r>
      <w:r w:rsidRPr="00992BEC">
        <w:rPr>
          <w:sz w:val="16"/>
        </w:rPr>
        <w:t xml:space="preserve"> OPERATION </w:t>
      </w:r>
      <w:r w:rsidRPr="001E184D">
        <w:rPr>
          <w:rStyle w:val="StyleBoldUnderline"/>
        </w:rPr>
        <w:t xml:space="preserve">DESERT STORM, </w:t>
      </w:r>
      <w:r w:rsidRPr="006D65BF">
        <w:rPr>
          <w:rStyle w:val="StyleBoldUnderline"/>
          <w:highlight w:val="yellow"/>
        </w:rPr>
        <w:t>were</w:t>
      </w:r>
      <w:r w:rsidRPr="001E184D">
        <w:rPr>
          <w:rStyle w:val="StyleBoldUnderline"/>
        </w:rPr>
        <w:t xml:space="preserve"> the </w:t>
      </w:r>
      <w:r w:rsidRPr="006D65BF">
        <w:rPr>
          <w:rStyle w:val="StyleBoldUnderline"/>
          <w:highlight w:val="yellow"/>
        </w:rPr>
        <w:t>result</w:t>
      </w:r>
      <w:r w:rsidRPr="001E184D">
        <w:rPr>
          <w:rStyle w:val="StyleBoldUnderline"/>
        </w:rPr>
        <w:t xml:space="preserve"> </w:t>
      </w:r>
      <w:r w:rsidRPr="006D65BF">
        <w:rPr>
          <w:rStyle w:val="StyleBoldUnderline"/>
          <w:highlight w:val="yellow"/>
        </w:rPr>
        <w:t>of</w:t>
      </w:r>
      <w:r w:rsidRPr="00992BEC">
        <w:rPr>
          <w:sz w:val="16"/>
        </w:rPr>
        <w:t xml:space="preserve"> the application of asymmetrical advantages such as: </w:t>
      </w:r>
      <w:r w:rsidRPr="006D65BF">
        <w:rPr>
          <w:rStyle w:val="StyleBoldUnderline"/>
          <w:highlight w:val="yellow"/>
        </w:rPr>
        <w:t>superior</w:t>
      </w:r>
      <w:r w:rsidRPr="001E184D">
        <w:rPr>
          <w:rStyle w:val="StyleBoldUnderline"/>
        </w:rPr>
        <w:t xml:space="preserve"> mobility</w:t>
      </w:r>
      <w:r w:rsidRPr="00992BEC">
        <w:rPr>
          <w:sz w:val="16"/>
        </w:rPr>
        <w:t xml:space="preserve">, </w:t>
      </w:r>
      <w:r w:rsidRPr="006D65BF">
        <w:rPr>
          <w:rStyle w:val="StyleBoldUnderline"/>
          <w:highlight w:val="yellow"/>
        </w:rPr>
        <w:t>speed</w:t>
      </w:r>
      <w:r w:rsidRPr="00992BEC">
        <w:rPr>
          <w:sz w:val="16"/>
        </w:rPr>
        <w:t xml:space="preserve">, intelligence, </w:t>
      </w:r>
      <w:r w:rsidRPr="001E184D">
        <w:rPr>
          <w:rStyle w:val="StyleBoldUnderline"/>
        </w:rPr>
        <w:t>synchronization</w:t>
      </w:r>
      <w:r w:rsidRPr="00992BEC">
        <w:rPr>
          <w:sz w:val="16"/>
        </w:rPr>
        <w:t xml:space="preserve">, </w:t>
      </w:r>
      <w:r w:rsidRPr="001E184D">
        <w:rPr>
          <w:rStyle w:val="StyleBoldUnderline"/>
        </w:rPr>
        <w:t xml:space="preserve">and training </w:t>
      </w:r>
      <w:r w:rsidRPr="00992BEC">
        <w:rPr>
          <w:sz w:val="16"/>
        </w:rPr>
        <w:t xml:space="preserve">of friendly forces. </w:t>
      </w:r>
      <w:r w:rsidRPr="001E184D">
        <w:rPr>
          <w:rStyle w:val="StyleBoldUnderline"/>
        </w:rPr>
        <w:t>These advantages and superior technology shocked opponents and often led to the rapid conclusion of the conflict</w:t>
      </w:r>
      <w:r w:rsidRPr="00992BEC">
        <w:rPr>
          <w:sz w:val="16"/>
        </w:rPr>
        <w:t xml:space="preserve">.81 </w:t>
      </w:r>
      <w:r w:rsidRPr="001E184D">
        <w:rPr>
          <w:rStyle w:val="StyleBoldUnderline"/>
        </w:rPr>
        <w:t xml:space="preserve">As </w:t>
      </w:r>
      <w:r w:rsidRPr="006D65BF">
        <w:rPr>
          <w:rStyle w:val="StyleBoldUnderline"/>
          <w:highlight w:val="yellow"/>
        </w:rPr>
        <w:t>the</w:t>
      </w:r>
      <w:r w:rsidRPr="001E184D">
        <w:rPr>
          <w:rStyle w:val="StyleBoldUnderline"/>
        </w:rPr>
        <w:t xml:space="preserve"> </w:t>
      </w:r>
      <w:r w:rsidRPr="006D65BF">
        <w:rPr>
          <w:rStyle w:val="Emphasis"/>
          <w:highlight w:val="yellow"/>
        </w:rPr>
        <w:t>U</w:t>
      </w:r>
      <w:r w:rsidRPr="001E184D">
        <w:rPr>
          <w:rStyle w:val="StyleBoldUnderline"/>
        </w:rPr>
        <w:t xml:space="preserve">nited </w:t>
      </w:r>
      <w:r w:rsidRPr="006D65BF">
        <w:rPr>
          <w:rStyle w:val="Emphasis"/>
          <w:highlight w:val="yellow"/>
        </w:rPr>
        <w:t>S</w:t>
      </w:r>
      <w:r w:rsidRPr="001E184D">
        <w:rPr>
          <w:rStyle w:val="StyleBoldUnderline"/>
        </w:rPr>
        <w:t xml:space="preserve">tates enters the twenty-first century as the lone superpower, it </w:t>
      </w:r>
      <w:r w:rsidRPr="006D65BF">
        <w:rPr>
          <w:rStyle w:val="StyleBoldUnderline"/>
          <w:highlight w:val="yellow"/>
        </w:rPr>
        <w:t>must develop way</w:t>
      </w:r>
      <w:r w:rsidRPr="00992BEC">
        <w:rPr>
          <w:sz w:val="16"/>
        </w:rPr>
        <w:t xml:space="preserve">s in which </w:t>
      </w:r>
      <w:r w:rsidRPr="006D65BF">
        <w:rPr>
          <w:rStyle w:val="StyleBoldUnderline"/>
          <w:highlight w:val="yellow"/>
        </w:rPr>
        <w:t>to harness</w:t>
      </w:r>
      <w:r w:rsidRPr="001E184D">
        <w:rPr>
          <w:rStyle w:val="StyleBoldUnderline"/>
        </w:rPr>
        <w:t xml:space="preserve"> the </w:t>
      </w:r>
      <w:r w:rsidRPr="006D65BF">
        <w:rPr>
          <w:rStyle w:val="StyleBoldUnderline"/>
          <w:highlight w:val="yellow"/>
        </w:rPr>
        <w:t>tremendous capabilities</w:t>
      </w:r>
      <w:r w:rsidRPr="001E184D">
        <w:rPr>
          <w:rStyle w:val="StyleBoldUnderline"/>
        </w:rPr>
        <w:t xml:space="preserve"> the </w:t>
      </w:r>
      <w:r w:rsidRPr="006D65BF">
        <w:rPr>
          <w:rStyle w:val="StyleBoldUnderline"/>
          <w:highlight w:val="yellow"/>
        </w:rPr>
        <w:t>joint forces bring</w:t>
      </w:r>
      <w:r w:rsidRPr="001E184D">
        <w:rPr>
          <w:rStyle w:val="StyleBoldUnderline"/>
        </w:rPr>
        <w:t xml:space="preserve"> to a confrontation and apply those joint capabilities in a manner</w:t>
      </w:r>
      <w:r w:rsidRPr="00930BFE">
        <w:rPr>
          <w:sz w:val="16"/>
        </w:rPr>
        <w:t xml:space="preserve"> </w:t>
      </w:r>
      <w:r w:rsidRPr="001E184D">
        <w:rPr>
          <w:rStyle w:val="StyleBoldUnderline"/>
        </w:rPr>
        <w:t xml:space="preserve">consistent with </w:t>
      </w:r>
      <w:r w:rsidRPr="00930BFE">
        <w:rPr>
          <w:sz w:val="16"/>
        </w:rPr>
        <w:t xml:space="preserve">the characteristics of </w:t>
      </w:r>
      <w:r w:rsidRPr="001E184D">
        <w:rPr>
          <w:rStyle w:val="StyleBoldUnderline"/>
        </w:rPr>
        <w:t>operational art</w:t>
      </w:r>
      <w:r w:rsidRPr="00930BFE">
        <w:rPr>
          <w:sz w:val="16"/>
        </w:rPr>
        <w:t xml:space="preserve">. </w:t>
      </w:r>
      <w:r w:rsidRPr="001E184D">
        <w:rPr>
          <w:rStyle w:val="StyleBoldUnderline"/>
        </w:rPr>
        <w:t xml:space="preserve">The asymmetrical advantages currently enjoyed by the United States over potential adversaries must focus on placing him in a </w:t>
      </w:r>
      <w:r w:rsidRPr="00992BEC">
        <w:rPr>
          <w:rStyle w:val="Emphasis"/>
        </w:rPr>
        <w:t>reactionary mode</w:t>
      </w:r>
      <w:r w:rsidRPr="001E184D">
        <w:rPr>
          <w:rStyle w:val="StyleBoldUnderline"/>
        </w:rPr>
        <w:t>,</w:t>
      </w:r>
      <w:r w:rsidRPr="00992BEC">
        <w:rPr>
          <w:sz w:val="16"/>
        </w:rPr>
        <w:t xml:space="preserve"> while creating too many dilemmas for him to deal with at a particular time and space. September 11, 2001 significantly changed the way America views the world. With the attacks on the World Trade Centers and the Pentagon</w:t>
      </w:r>
      <w:r w:rsidRPr="001E184D">
        <w:rPr>
          <w:rStyle w:val="StyleBoldUnderline"/>
        </w:rPr>
        <w:t xml:space="preserve">, the post-Cold War era ended violently and was replaced by an era of uncertainty. The forces of </w:t>
      </w:r>
      <w:r w:rsidRPr="006D65BF">
        <w:rPr>
          <w:rStyle w:val="StyleBoldUnderline"/>
          <w:highlight w:val="yellow"/>
        </w:rPr>
        <w:t>terror</w:t>
      </w:r>
      <w:r w:rsidRPr="001E184D">
        <w:rPr>
          <w:rStyle w:val="StyleBoldUnderline"/>
        </w:rPr>
        <w:t xml:space="preserve"> that had previously operated on distant shores now brought their violence home to Americans</w:t>
      </w:r>
      <w:r w:rsidRPr="00992BEC">
        <w:rPr>
          <w:sz w:val="16"/>
        </w:rPr>
        <w:t xml:space="preserve"> with the killing of innocent civilians within the borders of the United States. </w:t>
      </w:r>
      <w:r w:rsidRPr="001E184D">
        <w:rPr>
          <w:rStyle w:val="StyleBoldUnderline"/>
        </w:rPr>
        <w:t xml:space="preserve">This </w:t>
      </w:r>
      <w:r w:rsidRPr="00992BEC">
        <w:rPr>
          <w:sz w:val="16"/>
        </w:rPr>
        <w:t xml:space="preserve">single </w:t>
      </w:r>
      <w:r w:rsidRPr="001E184D">
        <w:rPr>
          <w:rStyle w:val="StyleBoldUnderline"/>
        </w:rPr>
        <w:t xml:space="preserve">act of violence, </w:t>
      </w:r>
      <w:r w:rsidRPr="006D65BF">
        <w:rPr>
          <w:rStyle w:val="StyleBoldUnderline"/>
          <w:highlight w:val="yellow"/>
        </w:rPr>
        <w:t>along with</w:t>
      </w:r>
      <w:r w:rsidRPr="00992BEC">
        <w:rPr>
          <w:sz w:val="16"/>
        </w:rPr>
        <w:t xml:space="preserve"> the </w:t>
      </w:r>
      <w:r w:rsidRPr="006D65BF">
        <w:rPr>
          <w:rStyle w:val="StyleBoldUnderline"/>
          <w:highlight w:val="yellow"/>
        </w:rPr>
        <w:t>emergence o</w:t>
      </w:r>
      <w:r w:rsidRPr="001E184D">
        <w:rPr>
          <w:rStyle w:val="StyleBoldUnderline"/>
        </w:rPr>
        <w:t>f</w:t>
      </w:r>
      <w:r w:rsidRPr="00992BEC">
        <w:rPr>
          <w:sz w:val="16"/>
        </w:rPr>
        <w:t xml:space="preserve"> other </w:t>
      </w:r>
      <w:r w:rsidRPr="006D65BF">
        <w:rPr>
          <w:rStyle w:val="Emphasis"/>
          <w:highlight w:val="yellow"/>
        </w:rPr>
        <w:t xml:space="preserve">regional powers </w:t>
      </w:r>
      <w:r w:rsidRPr="006D65BF">
        <w:rPr>
          <w:rStyle w:val="StyleBoldUnderline"/>
          <w:highlight w:val="yellow"/>
        </w:rPr>
        <w:t>and</w:t>
      </w:r>
      <w:r w:rsidRPr="001E184D">
        <w:rPr>
          <w:rStyle w:val="StyleBoldUnderline"/>
        </w:rPr>
        <w:t xml:space="preserve"> </w:t>
      </w:r>
      <w:r w:rsidRPr="00992BEC">
        <w:rPr>
          <w:sz w:val="16"/>
        </w:rPr>
        <w:t xml:space="preserve">the </w:t>
      </w:r>
      <w:r w:rsidRPr="006D65BF">
        <w:rPr>
          <w:rStyle w:val="StyleBoldUnderline"/>
          <w:highlight w:val="yellow"/>
        </w:rPr>
        <w:t>prolif</w:t>
      </w:r>
      <w:r w:rsidRPr="001E184D">
        <w:rPr>
          <w:rStyle w:val="StyleBoldUnderline"/>
        </w:rPr>
        <w:t xml:space="preserve">eration of </w:t>
      </w:r>
      <w:r w:rsidRPr="00992BEC">
        <w:rPr>
          <w:rStyle w:val="Emphasis"/>
        </w:rPr>
        <w:t>w</w:t>
      </w:r>
      <w:r w:rsidRPr="00992BEC">
        <w:rPr>
          <w:sz w:val="16"/>
        </w:rPr>
        <w:t xml:space="preserve">eapons of </w:t>
      </w:r>
      <w:r w:rsidRPr="00992BEC">
        <w:rPr>
          <w:rStyle w:val="Emphasis"/>
        </w:rPr>
        <w:t>m</w:t>
      </w:r>
      <w:r w:rsidRPr="00992BEC">
        <w:rPr>
          <w:sz w:val="16"/>
        </w:rPr>
        <w:t xml:space="preserve">ass </w:t>
      </w:r>
      <w:r w:rsidRPr="00992BEC">
        <w:rPr>
          <w:rStyle w:val="Emphasis"/>
        </w:rPr>
        <w:t>d</w:t>
      </w:r>
      <w:r w:rsidRPr="00992BEC">
        <w:rPr>
          <w:sz w:val="16"/>
        </w:rPr>
        <w:t xml:space="preserve">estruction </w:t>
      </w:r>
      <w:r w:rsidRPr="006D65BF">
        <w:rPr>
          <w:rStyle w:val="StyleBoldUnderline"/>
          <w:highlight w:val="yellow"/>
        </w:rPr>
        <w:t xml:space="preserve">has set the </w:t>
      </w:r>
      <w:r w:rsidRPr="001E184D">
        <w:rPr>
          <w:rStyle w:val="StyleBoldUnderline"/>
        </w:rPr>
        <w:t>stage for the</w:t>
      </w:r>
      <w:r w:rsidRPr="00992BEC">
        <w:rPr>
          <w:sz w:val="16"/>
        </w:rPr>
        <w:t xml:space="preserve"> </w:t>
      </w:r>
      <w:r w:rsidRPr="001E184D">
        <w:rPr>
          <w:rStyle w:val="StyleBoldUnderline"/>
        </w:rPr>
        <w:t>future operational environment</w:t>
      </w:r>
      <w:r w:rsidRPr="00992BEC">
        <w:rPr>
          <w:sz w:val="16"/>
        </w:rPr>
        <w:t xml:space="preserve">; </w:t>
      </w:r>
      <w:r w:rsidRPr="001E184D">
        <w:rPr>
          <w:rStyle w:val="StyleBoldUnderline"/>
        </w:rPr>
        <w:t>with it comes the</w:t>
      </w:r>
      <w:r w:rsidRPr="00992BEC">
        <w:rPr>
          <w:sz w:val="16"/>
        </w:rPr>
        <w:t xml:space="preserve"> military </w:t>
      </w:r>
      <w:r w:rsidRPr="006D65BF">
        <w:rPr>
          <w:rStyle w:val="Emphasis"/>
          <w:highlight w:val="yellow"/>
        </w:rPr>
        <w:t>requirement</w:t>
      </w:r>
      <w:r w:rsidRPr="006D65BF">
        <w:rPr>
          <w:sz w:val="16"/>
          <w:highlight w:val="yellow"/>
        </w:rPr>
        <w:t xml:space="preserve"> </w:t>
      </w:r>
      <w:r w:rsidRPr="006D65BF">
        <w:rPr>
          <w:rStyle w:val="StyleBoldUnderline"/>
          <w:highlight w:val="yellow"/>
        </w:rPr>
        <w:t>to possess</w:t>
      </w:r>
      <w:r w:rsidRPr="001E184D">
        <w:rPr>
          <w:rStyle w:val="StyleBoldUnderline"/>
        </w:rPr>
        <w:t xml:space="preserve"> the </w:t>
      </w:r>
      <w:r w:rsidRPr="006D65BF">
        <w:rPr>
          <w:rStyle w:val="StyleBoldUnderline"/>
          <w:highlight w:val="yellow"/>
        </w:rPr>
        <w:t xml:space="preserve">capability to respond </w:t>
      </w:r>
      <w:r w:rsidRPr="006D65BF">
        <w:rPr>
          <w:rStyle w:val="Emphasis"/>
          <w:highlight w:val="yellow"/>
        </w:rPr>
        <w:t>rapidly</w:t>
      </w:r>
      <w:r w:rsidRPr="006D65BF">
        <w:rPr>
          <w:sz w:val="16"/>
          <w:highlight w:val="yellow"/>
        </w:rPr>
        <w:t xml:space="preserve"> </w:t>
      </w:r>
      <w:r w:rsidRPr="006D65BF">
        <w:rPr>
          <w:rStyle w:val="StyleBoldUnderline"/>
          <w:highlight w:val="yellow"/>
        </w:rPr>
        <w:t>and decisively</w:t>
      </w:r>
      <w:r w:rsidRPr="00992BEC">
        <w:rPr>
          <w:sz w:val="16"/>
        </w:rPr>
        <w:t xml:space="preserve">. </w:t>
      </w:r>
      <w:r w:rsidRPr="001E184D">
        <w:rPr>
          <w:rStyle w:val="StyleBoldUnderline"/>
        </w:rPr>
        <w:t>With the need to respond rapidly and decisively to worldwide contingencies,</w:t>
      </w:r>
      <w:r w:rsidRPr="00992BEC">
        <w:rPr>
          <w:sz w:val="16"/>
        </w:rPr>
        <w:t xml:space="preserve"> </w:t>
      </w:r>
      <w:r w:rsidRPr="006D65BF">
        <w:rPr>
          <w:rStyle w:val="StyleBoldUnderline"/>
          <w:highlight w:val="yellow"/>
        </w:rPr>
        <w:t>the</w:t>
      </w:r>
      <w:r w:rsidRPr="001E184D">
        <w:rPr>
          <w:rStyle w:val="StyleBoldUnderline"/>
        </w:rPr>
        <w:t xml:space="preserve"> United States can no longer afford a system</w:t>
      </w:r>
      <w:r w:rsidRPr="00992BEC">
        <w:rPr>
          <w:sz w:val="16"/>
        </w:rPr>
        <w:t xml:space="preserve"> within the military that is </w:t>
      </w:r>
      <w:r w:rsidRPr="001E184D">
        <w:rPr>
          <w:rStyle w:val="StyleBoldUnderline"/>
        </w:rPr>
        <w:t>essentially unprepared for</w:t>
      </w:r>
      <w:r w:rsidRPr="00992BEC">
        <w:rPr>
          <w:sz w:val="16"/>
        </w:rPr>
        <w:t xml:space="preserve"> action at the onset of each </w:t>
      </w:r>
      <w:r w:rsidRPr="001E184D">
        <w:rPr>
          <w:rStyle w:val="StyleBoldUnderline"/>
        </w:rPr>
        <w:t>crisis</w:t>
      </w:r>
      <w:r w:rsidRPr="00992BEC">
        <w:rPr>
          <w:sz w:val="16"/>
        </w:rPr>
        <w:t xml:space="preserve">. The ad hoc JTFs previously examined lacked the inherent capabilities demanded in modern crises, with rapidly unfolding situations, taking place in obscure areas around the world. All three of the examined JTFs lacked critical personnel needed to plan courses of action during the initial phases of the operation, causing problems during the execution phases. The one-dimensional approach to the crisis in Kosovo was reminiscent of the singular focus LANTCOM had before OPERATION URGENT FURY. </w:t>
      </w:r>
      <w:r w:rsidRPr="001E184D">
        <w:rPr>
          <w:rStyle w:val="StyleBoldUnderline"/>
        </w:rPr>
        <w:t xml:space="preserve">Humanitarian </w:t>
      </w:r>
      <w:r w:rsidRPr="006D65BF">
        <w:rPr>
          <w:rStyle w:val="StyleBoldUnderline"/>
          <w:highlight w:val="yellow"/>
        </w:rPr>
        <w:t>aid operations, as well as</w:t>
      </w:r>
      <w:r w:rsidRPr="001E184D">
        <w:rPr>
          <w:rStyle w:val="StyleBoldUnderline"/>
        </w:rPr>
        <w:t xml:space="preserve"> other </w:t>
      </w:r>
      <w:r w:rsidRPr="006D65BF">
        <w:rPr>
          <w:rStyle w:val="StyleBoldUnderline"/>
          <w:highlight w:val="yellow"/>
        </w:rPr>
        <w:t>stability</w:t>
      </w:r>
      <w:r w:rsidRPr="001E184D">
        <w:rPr>
          <w:rStyle w:val="StyleBoldUnderline"/>
        </w:rPr>
        <w:t xml:space="preserve"> and support </w:t>
      </w:r>
      <w:r w:rsidRPr="006D65BF">
        <w:rPr>
          <w:rStyle w:val="StyleBoldUnderline"/>
          <w:highlight w:val="yellow"/>
        </w:rPr>
        <w:t>operations</w:t>
      </w:r>
      <w:r w:rsidRPr="001E184D">
        <w:rPr>
          <w:rStyle w:val="StyleBoldUnderline"/>
        </w:rPr>
        <w:t xml:space="preserve"> also </w:t>
      </w:r>
      <w:r w:rsidRPr="006D65BF">
        <w:rPr>
          <w:rStyle w:val="StyleBoldUnderline"/>
          <w:highlight w:val="yellow"/>
        </w:rPr>
        <w:t>require</w:t>
      </w:r>
      <w:r w:rsidRPr="001E184D">
        <w:rPr>
          <w:rStyle w:val="StyleBoldUnderline"/>
        </w:rPr>
        <w:t xml:space="preserve"> a </w:t>
      </w:r>
      <w:r w:rsidRPr="00831C0D">
        <w:rPr>
          <w:b/>
          <w:u w:val="single"/>
        </w:rPr>
        <w:t xml:space="preserve">command </w:t>
      </w:r>
      <w:r w:rsidRPr="001E184D">
        <w:rPr>
          <w:rStyle w:val="StyleBoldUnderline"/>
        </w:rPr>
        <w:t xml:space="preserve">and control </w:t>
      </w:r>
      <w:r w:rsidRPr="00831C0D">
        <w:rPr>
          <w:b/>
          <w:u w:val="single"/>
        </w:rPr>
        <w:t xml:space="preserve">system </w:t>
      </w:r>
      <w:r w:rsidRPr="00831C0D">
        <w:rPr>
          <w:sz w:val="16"/>
        </w:rPr>
        <w:t xml:space="preserve">in place </w:t>
      </w:r>
      <w:r w:rsidRPr="001E184D">
        <w:rPr>
          <w:rStyle w:val="StyleBoldUnderline"/>
        </w:rPr>
        <w:t xml:space="preserve">to enable a </w:t>
      </w:r>
      <w:r w:rsidRPr="006D65BF">
        <w:rPr>
          <w:rStyle w:val="Emphasis"/>
          <w:highlight w:val="yellow"/>
        </w:rPr>
        <w:t>rapid</w:t>
      </w:r>
      <w:r w:rsidRPr="00831C0D">
        <w:rPr>
          <w:sz w:val="16"/>
        </w:rPr>
        <w:t xml:space="preserve"> and effective </w:t>
      </w:r>
      <w:r w:rsidRPr="006D65BF">
        <w:rPr>
          <w:rStyle w:val="Emphasis"/>
          <w:highlight w:val="yellow"/>
        </w:rPr>
        <w:t>response</w:t>
      </w:r>
      <w:r w:rsidRPr="00831C0D">
        <w:rPr>
          <w:sz w:val="16"/>
        </w:rPr>
        <w:t>.</w:t>
      </w:r>
      <w:r w:rsidRPr="00992BEC">
        <w:rPr>
          <w:sz w:val="16"/>
        </w:rPr>
        <w:t xml:space="preserve"> </w:t>
      </w:r>
    </w:p>
    <w:p w:rsidR="0060496D" w:rsidRPr="00E167CF" w:rsidRDefault="0060496D" w:rsidP="0060496D">
      <w:pPr>
        <w:pStyle w:val="Heading4"/>
        <w:rPr>
          <w:szCs w:val="26"/>
        </w:rPr>
      </w:pPr>
      <w:r>
        <w:rPr>
          <w:szCs w:val="26"/>
        </w:rPr>
        <w:lastRenderedPageBreak/>
        <w:t xml:space="preserve">Prolif results in extinction – outweighs other conflicts on timeframe. </w:t>
      </w:r>
    </w:p>
    <w:p w:rsidR="0060496D" w:rsidRDefault="0060496D" w:rsidP="0060496D">
      <w:pPr>
        <w:rPr>
          <w:rFonts w:asciiTheme="minorHAnsi" w:hAnsiTheme="minorHAnsi" w:cstheme="minorHAnsi"/>
        </w:rPr>
      </w:pPr>
      <w:r w:rsidRPr="00605AD6">
        <w:rPr>
          <w:rStyle w:val="StyleStyleBold12pt"/>
        </w:rPr>
        <w:t>Below</w:t>
      </w:r>
      <w:r>
        <w:t xml:space="preserve">, </w:t>
      </w:r>
      <w:r w:rsidRPr="00C93660">
        <w:rPr>
          <w:rFonts w:asciiTheme="minorHAnsi" w:hAnsiTheme="minorHAnsi" w:cstheme="minorHAnsi"/>
        </w:rPr>
        <w:t>Wing Commander, RAF; MA in Defence Studies, King’s College London</w:t>
      </w:r>
      <w:r>
        <w:rPr>
          <w:rFonts w:asciiTheme="minorHAnsi" w:hAnsiTheme="minorHAnsi" w:cstheme="minorHAnsi"/>
        </w:rPr>
        <w:t xml:space="preserve">, </w:t>
      </w:r>
      <w:r w:rsidRPr="00605AD6">
        <w:rPr>
          <w:rStyle w:val="StyleStyleBold12pt"/>
        </w:rPr>
        <w:t>‘8</w:t>
      </w:r>
    </w:p>
    <w:p w:rsidR="0060496D" w:rsidRPr="00605AD6" w:rsidRDefault="0060496D" w:rsidP="0060496D">
      <w:r>
        <w:rPr>
          <w:rFonts w:asciiTheme="minorHAnsi" w:hAnsiTheme="minorHAnsi" w:cstheme="minorHAnsi"/>
        </w:rPr>
        <w:t xml:space="preserve">[Tim, </w:t>
      </w:r>
      <w:r w:rsidRPr="00C93660">
        <w:rPr>
          <w:rFonts w:asciiTheme="minorHAnsi" w:hAnsiTheme="minorHAnsi" w:cstheme="minorHAnsi"/>
        </w:rPr>
        <w:t>“Options for US nuclear disarmament: exemplary leadership or extraordinary lunacy?,” June 2008, Thesis for School of Advanced Air and Space Studies, Air University Maxwell Air Force Base, Alabama</w:t>
      </w:r>
      <w:r>
        <w:rPr>
          <w:rFonts w:asciiTheme="minorHAnsi" w:hAnsiTheme="minorHAnsi" w:cstheme="minorHAnsi"/>
        </w:rPr>
        <w:t>]</w:t>
      </w:r>
    </w:p>
    <w:p w:rsidR="0060496D" w:rsidRDefault="0060496D" w:rsidP="0060496D">
      <w:pPr>
        <w:rPr>
          <w:sz w:val="16"/>
        </w:rPr>
      </w:pPr>
      <w:r w:rsidRPr="00605AD6">
        <w:rPr>
          <w:sz w:val="16"/>
        </w:rPr>
        <w:t xml:space="preserve">Proliferation. Roger Molander, of RAND Corporation, asserts that “in the near future, a large number of countries are each going to develop a small number of nuclear weapons.”50 The Union of Concerned Scientists considers this to be the greatest long term danger confronting both US and international security today. Proliferation increases risk in a number of ways. First, </w:t>
      </w:r>
      <w:r w:rsidRPr="006D65BF">
        <w:rPr>
          <w:rStyle w:val="StyleBoldUnderline"/>
          <w:highlight w:val="yellow"/>
        </w:rPr>
        <w:t>the more states that hold</w:t>
      </w:r>
      <w:r w:rsidRPr="00C93660">
        <w:rPr>
          <w:rStyle w:val="StyleBoldUnderline"/>
        </w:rPr>
        <w:t xml:space="preserve"> </w:t>
      </w:r>
      <w:r w:rsidRPr="006D65BF">
        <w:rPr>
          <w:rStyle w:val="StyleBoldUnderline"/>
          <w:highlight w:val="yellow"/>
        </w:rPr>
        <w:t>nuclear weapons, the more likely</w:t>
      </w:r>
      <w:r w:rsidRPr="00C93660">
        <w:rPr>
          <w:rStyle w:val="StyleBoldUnderline"/>
        </w:rPr>
        <w:t xml:space="preserve"> it is that </w:t>
      </w:r>
      <w:r w:rsidRPr="006D65BF">
        <w:rPr>
          <w:rStyle w:val="StyleBoldUnderline"/>
          <w:highlight w:val="yellow"/>
        </w:rPr>
        <w:t>one will have an insufficient</w:t>
      </w:r>
      <w:r w:rsidRPr="00605AD6">
        <w:rPr>
          <w:sz w:val="16"/>
        </w:rPr>
        <w:t>ly</w:t>
      </w:r>
      <w:r w:rsidRPr="00C93660">
        <w:rPr>
          <w:rStyle w:val="StyleBoldUnderline"/>
        </w:rPr>
        <w:t xml:space="preserve"> </w:t>
      </w:r>
      <w:r w:rsidRPr="00605AD6">
        <w:rPr>
          <w:sz w:val="16"/>
        </w:rPr>
        <w:t xml:space="preserve">mature or </w:t>
      </w:r>
      <w:r w:rsidRPr="00C93660">
        <w:rPr>
          <w:rStyle w:val="StyleBoldUnderline"/>
        </w:rPr>
        <w:t xml:space="preserve">robust </w:t>
      </w:r>
      <w:r w:rsidRPr="006D65BF">
        <w:rPr>
          <w:rStyle w:val="StyleBoldUnderline"/>
          <w:highlight w:val="yellow"/>
        </w:rPr>
        <w:t>nuclear doctrine</w:t>
      </w:r>
      <w:r w:rsidRPr="00C93660">
        <w:rPr>
          <w:rStyle w:val="StyleBoldUnderline"/>
        </w:rPr>
        <w:t xml:space="preserve"> to manage its capability responsibly.</w:t>
      </w:r>
      <w:r w:rsidRPr="00605AD6">
        <w:rPr>
          <w:sz w:val="16"/>
        </w:rPr>
        <w:t xml:space="preserve"> Tom Sauer suggests that developing states that do not have democratic political systems present a particularly high risk because in dictatorial regimes, </w:t>
      </w:r>
      <w:r w:rsidRPr="006D65BF">
        <w:rPr>
          <w:rStyle w:val="StyleBoldUnderline"/>
          <w:highlight w:val="yellow"/>
        </w:rPr>
        <w:t>the military are frequently in control, and</w:t>
      </w:r>
      <w:r w:rsidRPr="00605AD6">
        <w:rPr>
          <w:sz w:val="16"/>
        </w:rPr>
        <w:t xml:space="preserve"> as Sagan has observed, </w:t>
      </w:r>
      <w:r w:rsidRPr="006D65BF">
        <w:rPr>
          <w:rStyle w:val="StyleBoldUnderline"/>
          <w:highlight w:val="yellow"/>
        </w:rPr>
        <w:t>the military appear to be more inclined to initiate preventative attacks</w:t>
      </w:r>
      <w:r w:rsidRPr="00C93660">
        <w:rPr>
          <w:rStyle w:val="StyleBoldUnderline"/>
        </w:rPr>
        <w:t xml:space="preserve"> against adversaries</w:t>
      </w:r>
      <w:r w:rsidRPr="00605AD6">
        <w:rPr>
          <w:sz w:val="16"/>
        </w:rPr>
        <w:t xml:space="preserve"> than civilians.52 Second, the more widely proliferated nuclear weapons become, the more theoretical opportunities may be presented for theft of nuclear material. Third, </w:t>
      </w:r>
      <w:r w:rsidRPr="006D65BF">
        <w:rPr>
          <w:rStyle w:val="StyleBoldUnderline"/>
          <w:highlight w:val="yellow"/>
        </w:rPr>
        <w:t xml:space="preserve">proliferation increases the risk of </w:t>
      </w:r>
      <w:r w:rsidRPr="006D65BF">
        <w:rPr>
          <w:rStyle w:val="Emphasis"/>
          <w:highlight w:val="yellow"/>
        </w:rPr>
        <w:t>nuclear intervention</w:t>
      </w:r>
      <w:r w:rsidRPr="006D65BF">
        <w:rPr>
          <w:rStyle w:val="StyleBoldUnderline"/>
          <w:highlight w:val="yellow"/>
        </w:rPr>
        <w:t xml:space="preserve"> by an established nuclear power</w:t>
      </w:r>
      <w:r w:rsidRPr="00605AD6">
        <w:rPr>
          <w:sz w:val="16"/>
        </w:rPr>
        <w:t xml:space="preserve">, including </w:t>
      </w:r>
      <w:r w:rsidRPr="006D65BF">
        <w:rPr>
          <w:rStyle w:val="StyleBoldUnderline"/>
          <w:highlight w:val="yellow"/>
        </w:rPr>
        <w:t>the five NWSs</w:t>
      </w:r>
      <w:r w:rsidRPr="00605AD6">
        <w:rPr>
          <w:sz w:val="16"/>
        </w:rPr>
        <w:t xml:space="preserve">. Stephen Younger envisages several scenarios in which </w:t>
      </w:r>
      <w:r w:rsidRPr="00C93660">
        <w:rPr>
          <w:rStyle w:val="StyleBoldUnderline"/>
        </w:rPr>
        <w:t>currently established nuclear powers</w:t>
      </w:r>
      <w:r w:rsidRPr="00605AD6">
        <w:rPr>
          <w:sz w:val="16"/>
        </w:rPr>
        <w:t xml:space="preserve"> </w:t>
      </w:r>
      <w:r w:rsidRPr="006D65BF">
        <w:rPr>
          <w:rStyle w:val="StyleBoldUnderline"/>
          <w:highlight w:val="yellow"/>
        </w:rPr>
        <w:t>might</w:t>
      </w:r>
      <w:r w:rsidRPr="00C93660">
        <w:rPr>
          <w:rStyle w:val="StyleBoldUnderline"/>
        </w:rPr>
        <w:t xml:space="preserve"> </w:t>
      </w:r>
      <w:r w:rsidRPr="00605AD6">
        <w:rPr>
          <w:sz w:val="16"/>
        </w:rPr>
        <w:t xml:space="preserve">“feel a need” to </w:t>
      </w:r>
      <w:r w:rsidRPr="006D65BF">
        <w:rPr>
          <w:rStyle w:val="StyleBoldUnderline"/>
          <w:highlight w:val="yellow"/>
        </w:rPr>
        <w:t>intervene with nuclear weapons</w:t>
      </w:r>
      <w:r w:rsidRPr="00C93660">
        <w:rPr>
          <w:rStyle w:val="StyleBoldUnderline"/>
        </w:rPr>
        <w:t xml:space="preserve"> </w:t>
      </w:r>
      <w:r w:rsidRPr="00605AD6">
        <w:rPr>
          <w:sz w:val="16"/>
        </w:rPr>
        <w:t xml:space="preserve">in present regional conflicts, especially </w:t>
      </w:r>
      <w:r w:rsidRPr="006D65BF">
        <w:rPr>
          <w:rStyle w:val="StyleBoldUnderline"/>
          <w:highlight w:val="yellow"/>
        </w:rPr>
        <w:t>if WMD are</w:t>
      </w:r>
      <w:r w:rsidRPr="00C93660">
        <w:rPr>
          <w:rStyle w:val="StyleBoldUnderline"/>
        </w:rPr>
        <w:t xml:space="preserve"> being employed or </w:t>
      </w:r>
      <w:r w:rsidRPr="006D65BF">
        <w:rPr>
          <w:rStyle w:val="StyleBoldUnderline"/>
          <w:highlight w:val="yellow"/>
        </w:rPr>
        <w:t>threatened</w:t>
      </w:r>
      <w:r w:rsidRPr="00605AD6">
        <w:rPr>
          <w:sz w:val="16"/>
        </w:rPr>
        <w:t xml:space="preserve">. Moreover, since proliferation is frequently associated with reaction to nuclear development either within a bordering nation or regional counterpart, further proliferation is in turn likely to generate a quasi-exponential expansion of similar regional scenarios.53 Ambassador Lehman envisages a scenario in which </w:t>
      </w:r>
      <w:r w:rsidRPr="006D65BF">
        <w:rPr>
          <w:rStyle w:val="StyleBoldUnderline"/>
          <w:highlight w:val="yellow"/>
        </w:rPr>
        <w:t>proliferation may induce a chain reaction of</w:t>
      </w:r>
      <w:r w:rsidRPr="00C93660">
        <w:rPr>
          <w:rStyle w:val="StyleBoldUnderline"/>
        </w:rPr>
        <w:t xml:space="preserve"> related regional </w:t>
      </w:r>
      <w:r w:rsidRPr="006D65BF">
        <w:rPr>
          <w:rStyle w:val="StyleBoldUnderline"/>
          <w:highlight w:val="yellow"/>
        </w:rPr>
        <w:t>arms races</w:t>
      </w:r>
      <w:r w:rsidRPr="00605AD6">
        <w:rPr>
          <w:sz w:val="16"/>
        </w:rPr>
        <w:t xml:space="preserve"> that could result in unintended and unexpected consequences far removed from the objectives of the proliferating nations, </w:t>
      </w:r>
      <w:r w:rsidRPr="006D65BF">
        <w:rPr>
          <w:rStyle w:val="StyleBoldUnderline"/>
          <w:highlight w:val="yellow"/>
        </w:rPr>
        <w:t>and</w:t>
      </w:r>
      <w:r w:rsidRPr="00C93660">
        <w:rPr>
          <w:rStyle w:val="StyleBoldUnderline"/>
        </w:rPr>
        <w:t xml:space="preserve"> in </w:t>
      </w:r>
      <w:r w:rsidRPr="006D65BF">
        <w:rPr>
          <w:rStyle w:val="StyleBoldUnderline"/>
          <w:highlight w:val="yellow"/>
        </w:rPr>
        <w:t>the U</w:t>
      </w:r>
      <w:r w:rsidRPr="00C93660">
        <w:rPr>
          <w:rStyle w:val="StyleBoldUnderline"/>
        </w:rPr>
        <w:t xml:space="preserve">nited </w:t>
      </w:r>
      <w:r w:rsidRPr="006D65BF">
        <w:rPr>
          <w:rStyle w:val="StyleBoldUnderline"/>
          <w:highlight w:val="yellow"/>
        </w:rPr>
        <w:t>S</w:t>
      </w:r>
      <w:r w:rsidRPr="00C93660">
        <w:rPr>
          <w:rStyle w:val="StyleBoldUnderline"/>
        </w:rPr>
        <w:t>tates’</w:t>
      </w:r>
      <w:r w:rsidRPr="00605AD6">
        <w:rPr>
          <w:sz w:val="16"/>
        </w:rPr>
        <w:t xml:space="preserve"> specific </w:t>
      </w:r>
      <w:r w:rsidRPr="00C93660">
        <w:rPr>
          <w:rStyle w:val="StyleBoldUnderline"/>
        </w:rPr>
        <w:t xml:space="preserve">case, a risk that the nation </w:t>
      </w:r>
      <w:r w:rsidRPr="006D65BF">
        <w:rPr>
          <w:rStyle w:val="StyleBoldUnderline"/>
          <w:highlight w:val="yellow"/>
        </w:rPr>
        <w:t>could get sucked into a</w:t>
      </w:r>
      <w:r w:rsidRPr="00C93660">
        <w:rPr>
          <w:rStyle w:val="StyleBoldUnderline"/>
        </w:rPr>
        <w:t xml:space="preserve"> conventional </w:t>
      </w:r>
      <w:r w:rsidRPr="006D65BF">
        <w:rPr>
          <w:rStyle w:val="StyleBoldUnderline"/>
          <w:highlight w:val="yellow"/>
        </w:rPr>
        <w:t xml:space="preserve">regional conflict which is subsequently </w:t>
      </w:r>
      <w:r w:rsidRPr="006D65BF">
        <w:rPr>
          <w:rStyle w:val="Emphasis"/>
          <w:highlight w:val="yellow"/>
        </w:rPr>
        <w:t>escalated into nuclear warfare</w:t>
      </w:r>
      <w:r w:rsidRPr="00605AD6">
        <w:rPr>
          <w:sz w:val="16"/>
        </w:rPr>
        <w:t xml:space="preserve"> by its allies or their opponents.</w:t>
      </w:r>
    </w:p>
    <w:p w:rsidR="0060496D" w:rsidRPr="00272C14" w:rsidRDefault="0060496D" w:rsidP="0060496D">
      <w:pPr>
        <w:pStyle w:val="Heading4"/>
      </w:pPr>
      <w:r>
        <w:t>Congressional restraints spill</w:t>
      </w:r>
      <w:r w:rsidRPr="00272C14">
        <w:t xml:space="preserve"> over to destabilize </w:t>
      </w:r>
      <w:r w:rsidRPr="00272C14">
        <w:rPr>
          <w:u w:val="single"/>
        </w:rPr>
        <w:t>all</w:t>
      </w:r>
      <w:r w:rsidRPr="00272C14">
        <w:t xml:space="preserve"> presidential war powers. </w:t>
      </w:r>
    </w:p>
    <w:p w:rsidR="0060496D" w:rsidRPr="00687F83" w:rsidRDefault="0060496D" w:rsidP="0060496D">
      <w:r w:rsidRPr="00687F83">
        <w:rPr>
          <w:rStyle w:val="StyleStyleBold12pt"/>
        </w:rPr>
        <w:t>Heder</w:t>
      </w:r>
      <w:r w:rsidRPr="00407B7E">
        <w:t>, J.D., magna cum laude , J. Reuben Clark Law School, Brigham Young University</w:t>
      </w:r>
      <w:r>
        <w:t>,</w:t>
      </w:r>
      <w:r w:rsidRPr="00687F83">
        <w:rPr>
          <w:rStyle w:val="StyleStyleBold12pt"/>
        </w:rPr>
        <w:t xml:space="preserve"> ’10</w:t>
      </w:r>
      <w:r w:rsidRPr="00687F83">
        <w:t xml:space="preserve"> </w:t>
      </w:r>
    </w:p>
    <w:p w:rsidR="0060496D" w:rsidRPr="00687F83" w:rsidRDefault="0060496D" w:rsidP="0060496D">
      <w:r>
        <w:t>[</w:t>
      </w:r>
      <w:r w:rsidRPr="00687F83">
        <w:t xml:space="preserve">Adam, “THE POWER TO END WAR: THE EXTENT AND LIMITS OF CONGRESSIONAL POWER,” St. Mary’s Law Journal Vol. 41 No. 3, </w:t>
      </w:r>
      <w:hyperlink r:id="rId22" w:history="1">
        <w:r w:rsidRPr="00687F83">
          <w:rPr>
            <w:rStyle w:val="Hyperlink"/>
          </w:rPr>
          <w:t>http://www.stmaryslawjournal.org/pdfs/Hederreadytogo.pdf</w:t>
        </w:r>
      </w:hyperlink>
      <w:r>
        <w:t>]</w:t>
      </w:r>
    </w:p>
    <w:p w:rsidR="0060496D" w:rsidRPr="00356A78" w:rsidRDefault="0060496D" w:rsidP="0060496D">
      <w:pPr>
        <w:rPr>
          <w:sz w:val="16"/>
        </w:rPr>
      </w:pPr>
      <w:r w:rsidRPr="00407B7E">
        <w:rPr>
          <w:b/>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272C14">
        <w:rPr>
          <w:sz w:val="16"/>
        </w:rPr>
        <w:t xml:space="preserve">. 122 </w:t>
      </w:r>
      <w:r w:rsidRPr="00407B7E">
        <w:rPr>
          <w:b/>
          <w:u w:val="single"/>
        </w:rPr>
        <w:t>A plurality of the Court held, 123 in an opinion authored by Justice Rehnquist, that this was a nonjusticiable political question.</w:t>
      </w:r>
      <w:r w:rsidRPr="00272C14">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407B7E">
        <w:rPr>
          <w:b/>
          <w:u w:val="single"/>
        </w:rPr>
        <w:t xml:space="preserve">, </w:t>
      </w:r>
      <w:r w:rsidRPr="006D65BF">
        <w:rPr>
          <w:b/>
          <w:highlight w:val="yellow"/>
          <w:u w:val="single"/>
        </w:rPr>
        <w:t>there is no constitutional provision on whether Congress has</w:t>
      </w:r>
      <w:r w:rsidRPr="00407B7E">
        <w:rPr>
          <w:b/>
          <w:u w:val="single"/>
        </w:rPr>
        <w:t xml:space="preserve"> the legislative </w:t>
      </w:r>
      <w:r w:rsidRPr="006D65BF">
        <w:rPr>
          <w:b/>
          <w:highlight w:val="yellow"/>
          <w:u w:val="single"/>
        </w:rPr>
        <w:t>power to limit, end, or</w:t>
      </w:r>
      <w:r w:rsidRPr="00272C14">
        <w:rPr>
          <w:b/>
          <w:u w:val="single"/>
        </w:rPr>
        <w:t xml:space="preserve"> otherwise </w:t>
      </w:r>
      <w:r w:rsidRPr="006D65BF">
        <w:rPr>
          <w:b/>
          <w:highlight w:val="yellow"/>
          <w:u w:val="single"/>
        </w:rPr>
        <w:t>redefine</w:t>
      </w:r>
      <w:r w:rsidRPr="00272C14">
        <w:rPr>
          <w:b/>
          <w:u w:val="single"/>
        </w:rPr>
        <w:t xml:space="preserve"> the scope of </w:t>
      </w:r>
      <w:r w:rsidRPr="006D65BF">
        <w:rPr>
          <w:b/>
          <w:highlight w:val="yellow"/>
          <w:u w:val="single"/>
        </w:rPr>
        <w:t>a war</w:t>
      </w:r>
      <w:r w:rsidRPr="00272C14">
        <w:rPr>
          <w:sz w:val="16"/>
        </w:rPr>
        <w:t xml:space="preserve">. Though Justice </w:t>
      </w:r>
      <w:r w:rsidRPr="00407B7E">
        <w:rPr>
          <w:b/>
          <w:u w:val="single"/>
        </w:rPr>
        <w:t>Powell argues</w:t>
      </w:r>
      <w:r w:rsidRPr="00272C14">
        <w:rPr>
          <w:sz w:val="16"/>
        </w:rPr>
        <w:t xml:space="preserve"> in Goldwater </w:t>
      </w:r>
      <w:r w:rsidRPr="00407B7E">
        <w:rPr>
          <w:b/>
          <w:u w:val="single"/>
        </w:rPr>
        <w:t>that the Treaty Clause</w:t>
      </w:r>
      <w:r w:rsidRPr="00272C14">
        <w:rPr>
          <w:sz w:val="16"/>
        </w:rPr>
        <w:t xml:space="preserve"> and Article VI of the </w:t>
      </w:r>
      <w:r w:rsidRPr="00407B7E">
        <w:rPr>
          <w:b/>
          <w:u w:val="single"/>
        </w:rPr>
        <w:t xml:space="preserve">Constitution “add support to the view that the text of </w:t>
      </w:r>
      <w:r w:rsidRPr="006D65BF">
        <w:rPr>
          <w:b/>
          <w:highlight w:val="yellow"/>
          <w:u w:val="single"/>
        </w:rPr>
        <w:t>the Constitution does</w:t>
      </w:r>
      <w:r w:rsidRPr="00407B7E">
        <w:rPr>
          <w:b/>
          <w:u w:val="single"/>
        </w:rPr>
        <w:t xml:space="preserve"> not </w:t>
      </w:r>
      <w:r w:rsidRPr="006D65BF">
        <w:rPr>
          <w:b/>
          <w:highlight w:val="yellow"/>
          <w:u w:val="single"/>
        </w:rPr>
        <w:t>unquestionably commit the</w:t>
      </w:r>
      <w:r w:rsidRPr="00407B7E">
        <w:rPr>
          <w:b/>
          <w:u w:val="single"/>
        </w:rPr>
        <w:t xml:space="preserve"> </w:t>
      </w:r>
      <w:r w:rsidRPr="006D65BF">
        <w:rPr>
          <w:b/>
          <w:highlight w:val="yellow"/>
          <w:u w:val="single"/>
        </w:rPr>
        <w:t>power</w:t>
      </w:r>
      <w:r w:rsidRPr="00407B7E">
        <w:rPr>
          <w:b/>
          <w:u w:val="single"/>
        </w:rPr>
        <w:t xml:space="preserve"> to terminate treaties to the President alone</w:t>
      </w:r>
      <w:r w:rsidRPr="00272C14">
        <w:rPr>
          <w:sz w:val="16"/>
        </w:rPr>
        <w:t xml:space="preserve">,” 126 </w:t>
      </w:r>
      <w:r w:rsidRPr="00272C14">
        <w:rPr>
          <w:b/>
          <w:u w:val="single"/>
        </w:rPr>
        <w:t>the same cannot be said about Congress’s legislative authority</w:t>
      </w:r>
      <w:r w:rsidRPr="00407B7E">
        <w:rPr>
          <w:b/>
          <w:u w:val="single"/>
        </w:rPr>
        <w:t xml:space="preserve"> </w:t>
      </w:r>
      <w:r w:rsidRPr="006D65BF">
        <w:rPr>
          <w:b/>
          <w:highlight w:val="yellow"/>
          <w:u w:val="single"/>
        </w:rPr>
        <w:t xml:space="preserve">to terminate or </w:t>
      </w:r>
      <w:r w:rsidRPr="006D65BF">
        <w:rPr>
          <w:rStyle w:val="Emphasis"/>
          <w:highlight w:val="yellow"/>
        </w:rPr>
        <w:t>limit a war</w:t>
      </w:r>
      <w:r w:rsidRPr="00407B7E">
        <w:rPr>
          <w:b/>
          <w:u w:val="single"/>
        </w:rPr>
        <w:t xml:space="preserve"> </w:t>
      </w:r>
      <w:r w:rsidRPr="00272C14">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407B7E">
        <w:rPr>
          <w:b/>
          <w:u w:val="single"/>
        </w:rPr>
        <w:t xml:space="preserve">The textual and historical evidence suggests the Framers purposefully </w:t>
      </w:r>
      <w:r w:rsidRPr="00272C14">
        <w:rPr>
          <w:b/>
          <w:u w:val="single"/>
        </w:rPr>
        <w:t xml:space="preserve">declined </w:t>
      </w:r>
      <w:r w:rsidRPr="006D65BF">
        <w:rPr>
          <w:b/>
          <w:highlight w:val="yellow"/>
          <w:u w:val="single"/>
        </w:rPr>
        <w:t>to grant Congress such powers</w:t>
      </w:r>
      <w:r w:rsidRPr="00272C14">
        <w:rPr>
          <w:sz w:val="16"/>
        </w:rPr>
        <w:t>. And as this Article argues,</w:t>
      </w:r>
      <w:r w:rsidRPr="00407B7E">
        <w:rPr>
          <w:b/>
          <w:u w:val="single"/>
        </w:rPr>
        <w:t xml:space="preserve"> granting Congress this power </w:t>
      </w:r>
      <w:r w:rsidRPr="006D65BF">
        <w:rPr>
          <w:b/>
          <w:highlight w:val="yellow"/>
          <w:u w:val="single"/>
        </w:rPr>
        <w:t>would be</w:t>
      </w:r>
      <w:r w:rsidRPr="00407B7E">
        <w:rPr>
          <w:b/>
          <w:u w:val="single"/>
        </w:rPr>
        <w:t xml:space="preserve"> </w:t>
      </w:r>
      <w:r w:rsidRPr="006D65BF">
        <w:rPr>
          <w:b/>
          <w:highlight w:val="yellow"/>
          <w:u w:val="single"/>
        </w:rPr>
        <w:t>inconsistent with</w:t>
      </w:r>
      <w:r w:rsidRPr="00272C14">
        <w:rPr>
          <w:b/>
          <w:u w:val="single"/>
        </w:rPr>
        <w:t xml:space="preserve"> the general </w:t>
      </w:r>
      <w:r w:rsidRPr="006D65BF">
        <w:rPr>
          <w:b/>
          <w:highlight w:val="yellow"/>
          <w:u w:val="single"/>
        </w:rPr>
        <w:t>war powers</w:t>
      </w:r>
      <w:r w:rsidRPr="00272C14">
        <w:rPr>
          <w:b/>
          <w:u w:val="single"/>
        </w:rPr>
        <w:t xml:space="preserve"> structure </w:t>
      </w:r>
      <w:r w:rsidRPr="006D65BF">
        <w:rPr>
          <w:b/>
          <w:highlight w:val="yellow"/>
          <w:u w:val="single"/>
        </w:rPr>
        <w:t>of the Constitution.</w:t>
      </w:r>
      <w:r w:rsidRPr="006D65BF">
        <w:rPr>
          <w:sz w:val="16"/>
          <w:highlight w:val="yellow"/>
        </w:rPr>
        <w:t xml:space="preserve"> </w:t>
      </w:r>
      <w:r w:rsidRPr="006D65BF">
        <w:rPr>
          <w:b/>
          <w:highlight w:val="yellow"/>
          <w:u w:val="single"/>
        </w:rPr>
        <w:t>Such a reading</w:t>
      </w:r>
      <w:r w:rsidRPr="00407B7E">
        <w:rPr>
          <w:b/>
          <w:u w:val="single"/>
        </w:rPr>
        <w:t xml:space="preserve"> of the Constitution </w:t>
      </w:r>
      <w:r w:rsidRPr="006D65BF">
        <w:rPr>
          <w:b/>
          <w:highlight w:val="yellow"/>
          <w:u w:val="single"/>
        </w:rPr>
        <w:t>would unnecessarily empower Congress and tilt the scales heavily in its favor</w:t>
      </w:r>
      <w:r w:rsidRPr="006D65BF">
        <w:rPr>
          <w:sz w:val="16"/>
          <w:highlight w:val="yellow"/>
        </w:rPr>
        <w:t>.</w:t>
      </w:r>
      <w:r w:rsidRPr="00272C14">
        <w:rPr>
          <w:sz w:val="16"/>
        </w:rPr>
        <w:t xml:space="preserve"> More over, </w:t>
      </w:r>
      <w:r w:rsidRPr="006D65BF">
        <w:rPr>
          <w:b/>
          <w:highlight w:val="yellow"/>
          <w:u w:val="single"/>
        </w:rPr>
        <w:t xml:space="preserve">it </w:t>
      </w:r>
      <w:r w:rsidRPr="006D65BF">
        <w:rPr>
          <w:rStyle w:val="Emphasis"/>
          <w:highlight w:val="yellow"/>
        </w:rPr>
        <w:t>would strip the President of his</w:t>
      </w:r>
      <w:r w:rsidRPr="00272C14">
        <w:rPr>
          <w:rStyle w:val="Emphasis"/>
        </w:rPr>
        <w:t xml:space="preserve"> Commander in Chief </w:t>
      </w:r>
      <w:r w:rsidRPr="006D65BF">
        <w:rPr>
          <w:rStyle w:val="Emphasis"/>
          <w:highlight w:val="yellow"/>
        </w:rPr>
        <w:t>authority</w:t>
      </w:r>
      <w:r w:rsidRPr="006D65BF">
        <w:rPr>
          <w:b/>
          <w:highlight w:val="yellow"/>
          <w:u w:val="single"/>
        </w:rPr>
        <w:t xml:space="preserve"> to direct</w:t>
      </w:r>
      <w:r w:rsidRPr="00407B7E">
        <w:rPr>
          <w:b/>
          <w:u w:val="single"/>
        </w:rPr>
        <w:t xml:space="preserve"> the </w:t>
      </w:r>
      <w:r w:rsidRPr="006D65BF">
        <w:rPr>
          <w:b/>
          <w:highlight w:val="yellow"/>
          <w:u w:val="single"/>
        </w:rPr>
        <w:t>movement of troops</w:t>
      </w:r>
      <w:r w:rsidRPr="00407B7E">
        <w:rPr>
          <w:b/>
          <w:u w:val="single"/>
        </w:rPr>
        <w:t xml:space="preserve"> at a time </w:t>
      </w:r>
      <w:r w:rsidRPr="006D65BF">
        <w:rPr>
          <w:b/>
          <w:highlight w:val="yellow"/>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407B7E">
        <w:rPr>
          <w:b/>
          <w:u w:val="single"/>
        </w:rPr>
        <w:t>the Constitution does not impliedly afford Congress any authority to prematurely terminate a war above what it explicitly grants</w:t>
      </w:r>
      <w:r w:rsidRPr="00272C14">
        <w:rPr>
          <w:sz w:val="16"/>
        </w:rPr>
        <w:t xml:space="preserve">. 129 Declaring these </w:t>
      </w:r>
      <w:r w:rsidRPr="00272C14">
        <w:rPr>
          <w:sz w:val="16"/>
        </w:rPr>
        <w:lastRenderedPageBreak/>
        <w:t xml:space="preserve">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AA6350" w:rsidRDefault="00AA6350" w:rsidP="0060496D">
      <w:pPr>
        <w:pStyle w:val="Heading3"/>
      </w:pPr>
      <w:r>
        <w:lastRenderedPageBreak/>
        <w:t>A2: No Heg Impact</w:t>
      </w:r>
    </w:p>
    <w:p w:rsidR="00AA6350" w:rsidRPr="007B6778" w:rsidRDefault="00AA6350" w:rsidP="00AA6350">
      <w:pPr>
        <w:pStyle w:val="Heading4"/>
      </w:pPr>
      <w:r w:rsidRPr="007B6778">
        <w:t xml:space="preserve">Every academic discipline confirms the centrality of hegemony as a guarantor of peace. </w:t>
      </w:r>
    </w:p>
    <w:p w:rsidR="00AA6350" w:rsidRDefault="00AA6350" w:rsidP="00AA6350">
      <w:r w:rsidRPr="00AE1FA6">
        <w:rPr>
          <w:b/>
          <w:bCs/>
          <w:color w:val="262626"/>
          <w:sz w:val="26"/>
        </w:rPr>
        <w:t>Wohlforth 9</w:t>
      </w:r>
      <w:r>
        <w:t xml:space="preserve"> [</w:t>
      </w:r>
      <w:r w:rsidRPr="00AE1FA6">
        <w:t xml:space="preserve">Professor of government @ Dartmouth </w:t>
      </w:r>
      <w:r w:rsidRPr="0041041C">
        <w:t>College. [</w:t>
      </w:r>
      <w:hyperlink r:id="rId23" w:anchor="back" w:history="1">
        <w:r w:rsidRPr="0041041C">
          <w:t>William C. Wohlforth</w:t>
        </w:r>
      </w:hyperlink>
      <w:r w:rsidRPr="0041041C">
        <w:t>, “Unipolarity, Status Competition, and Great Power War,” World Politics, Volume 61</w:t>
      </w:r>
      <w:r w:rsidRPr="00AE1FA6">
        <w:t xml:space="preserve">, Number 1, January 2009] </w:t>
      </w:r>
    </w:p>
    <w:p w:rsidR="00AA6350" w:rsidRPr="00AE1FA6" w:rsidRDefault="00AA6350" w:rsidP="00AA6350"/>
    <w:p w:rsidR="00AA6350" w:rsidRPr="00D61C1C" w:rsidRDefault="00AA6350" w:rsidP="00AA6350">
      <w:pPr>
        <w:rPr>
          <w:sz w:val="16"/>
        </w:rPr>
      </w:pPr>
      <w:r>
        <w:rPr>
          <w:sz w:val="16"/>
        </w:rPr>
        <w:t xml:space="preserve">Second, </w:t>
      </w:r>
      <w:r w:rsidRPr="00D61C1C">
        <w:rPr>
          <w:b/>
          <w:u w:val="single"/>
        </w:rPr>
        <w:t>I question the dominant view that status quo evaluations are relatively independent of the distribution of capabilities</w:t>
      </w:r>
      <w:r>
        <w:rPr>
          <w:sz w:val="16"/>
        </w:rPr>
        <w:t xml:space="preserve">. </w:t>
      </w:r>
      <w:r w:rsidRPr="00D61C1C">
        <w:rPr>
          <w:b/>
          <w:u w:val="single"/>
        </w:rPr>
        <w:t>If the status of states depends</w:t>
      </w:r>
      <w:r>
        <w:rPr>
          <w:sz w:val="16"/>
        </w:rPr>
        <w:t xml:space="preserve"> in some measure </w:t>
      </w:r>
      <w:r w:rsidRPr="00D61C1C">
        <w:rPr>
          <w:b/>
          <w:u w:val="single"/>
        </w:rPr>
        <w:t>on</w:t>
      </w:r>
      <w:r>
        <w:rPr>
          <w:sz w:val="16"/>
        </w:rPr>
        <w:t xml:space="preserve"> their </w:t>
      </w:r>
      <w:r w:rsidRPr="00D61C1C">
        <w:rPr>
          <w:b/>
          <w:u w:val="single"/>
        </w:rPr>
        <w:t>relative capabilities</w:t>
      </w:r>
      <w:r>
        <w:rPr>
          <w:sz w:val="16"/>
        </w:rPr>
        <w:t xml:space="preserve">, and if states derive utility from status, </w:t>
      </w:r>
      <w:r w:rsidRPr="00D61C1C">
        <w:rPr>
          <w:b/>
          <w:u w:val="single"/>
        </w:rPr>
        <w:t>then different distributions of capabilities</w:t>
      </w:r>
      <w:r>
        <w:rPr>
          <w:sz w:val="16"/>
        </w:rPr>
        <w:t xml:space="preserve"> may </w:t>
      </w:r>
      <w:r w:rsidRPr="00D61C1C">
        <w:rPr>
          <w:b/>
          <w:u w:val="single"/>
        </w:rPr>
        <w:t>affect</w:t>
      </w:r>
      <w:r>
        <w:rPr>
          <w:sz w:val="16"/>
        </w:rPr>
        <w:t xml:space="preserve"> levels of </w:t>
      </w:r>
      <w:r w:rsidRPr="00D61C1C">
        <w:rPr>
          <w:b/>
          <w:u w:val="single"/>
        </w:rPr>
        <w:t>satisfaction</w:t>
      </w:r>
      <w:r>
        <w:rPr>
          <w:sz w:val="16"/>
        </w:rPr>
        <w:t xml:space="preserve">, just as different income distributions may affect levels of status competition in domestic settings. </w:t>
      </w:r>
      <w:hyperlink r:id="rId24" w:anchor="f6" w:history="1">
        <w:r>
          <w:rPr>
            <w:rStyle w:val="Hyperlink"/>
            <w:sz w:val="16"/>
            <w:vertAlign w:val="superscript"/>
          </w:rPr>
          <w:t>6</w:t>
        </w:r>
      </w:hyperlink>
      <w:r>
        <w:rPr>
          <w:sz w:val="16"/>
        </w:rPr>
        <w:t xml:space="preserve"> </w:t>
      </w:r>
      <w:r w:rsidRPr="006D65BF">
        <w:rPr>
          <w:b/>
          <w:highlight w:val="yellow"/>
          <w:u w:val="single"/>
        </w:rPr>
        <w:t>Building on research in psychology</w:t>
      </w:r>
      <w:r w:rsidRPr="00D61C1C">
        <w:rPr>
          <w:b/>
          <w:u w:val="single"/>
        </w:rPr>
        <w:t xml:space="preserve"> and sociology</w:t>
      </w:r>
      <w:r>
        <w:rPr>
          <w:sz w:val="16"/>
        </w:rPr>
        <w:t xml:space="preserve">, </w:t>
      </w:r>
      <w:r w:rsidRPr="00D61C1C">
        <w:rPr>
          <w:b/>
          <w:u w:val="single"/>
        </w:rPr>
        <w:t xml:space="preserve">I argue that </w:t>
      </w:r>
      <w:r w:rsidRPr="006D65BF">
        <w:rPr>
          <w:b/>
          <w:highlight w:val="yellow"/>
          <w:u w:val="single"/>
        </w:rPr>
        <w:t>even capabilities distributions among major powers foster ambiguous status hierarchies, which generate</w:t>
      </w:r>
      <w:r>
        <w:rPr>
          <w:sz w:val="16"/>
        </w:rPr>
        <w:t xml:space="preserve"> more </w:t>
      </w:r>
      <w:r>
        <w:rPr>
          <w:b/>
          <w:u w:val="single"/>
        </w:rPr>
        <w:t xml:space="preserve">dissatisfaction and </w:t>
      </w:r>
      <w:r w:rsidRPr="006D65BF">
        <w:rPr>
          <w:b/>
          <w:highlight w:val="yellow"/>
          <w:u w:val="single"/>
        </w:rPr>
        <w:t>clashes</w:t>
      </w:r>
      <w:r>
        <w:rPr>
          <w:sz w:val="16"/>
        </w:rPr>
        <w:t xml:space="preserve"> over the status quo. And the more stratified the distribution of capabilities, the less likely such status competition is. </w:t>
      </w:r>
      <w:r w:rsidRPr="006D65BF">
        <w:rPr>
          <w:b/>
          <w:highlight w:val="yellow"/>
          <w:u w:val="single"/>
        </w:rPr>
        <w:t>Unipolarity</w:t>
      </w:r>
      <w:r w:rsidRPr="00D61C1C">
        <w:rPr>
          <w:b/>
          <w:u w:val="single"/>
        </w:rPr>
        <w:t xml:space="preserve"> thus </w:t>
      </w:r>
      <w:r w:rsidRPr="006D65BF">
        <w:rPr>
          <w:b/>
          <w:highlight w:val="yellow"/>
          <w:u w:val="single"/>
        </w:rPr>
        <w:t>generates</w:t>
      </w:r>
      <w:r w:rsidRPr="00D61C1C">
        <w:rPr>
          <w:b/>
          <w:u w:val="single"/>
        </w:rPr>
        <w:t xml:space="preserve"> far </w:t>
      </w:r>
      <w:r w:rsidRPr="006D65BF">
        <w:rPr>
          <w:b/>
          <w:highlight w:val="yellow"/>
          <w:u w:val="single"/>
        </w:rPr>
        <w:t>fewer</w:t>
      </w:r>
      <w:r w:rsidRPr="006D65BF">
        <w:rPr>
          <w:sz w:val="16"/>
          <w:highlight w:val="yellow"/>
        </w:rPr>
        <w:t xml:space="preserve"> </w:t>
      </w:r>
      <w:r w:rsidRPr="006D65BF">
        <w:rPr>
          <w:b/>
          <w:highlight w:val="yellow"/>
          <w:u w:val="single"/>
        </w:rPr>
        <w:t>incentives</w:t>
      </w:r>
      <w:r>
        <w:rPr>
          <w:sz w:val="16"/>
        </w:rPr>
        <w:t xml:space="preserve"> than either bipolarity or multipolarity </w:t>
      </w:r>
      <w:r w:rsidRPr="006D65BF">
        <w:rPr>
          <w:b/>
          <w:highlight w:val="yellow"/>
          <w:u w:val="single"/>
        </w:rPr>
        <w:t>for</w:t>
      </w:r>
      <w:r w:rsidRPr="00D61C1C">
        <w:rPr>
          <w:b/>
          <w:u w:val="single"/>
        </w:rPr>
        <w:t xml:space="preserve"> direct great power positional </w:t>
      </w:r>
      <w:r w:rsidRPr="006D65BF">
        <w:rPr>
          <w:b/>
          <w:highlight w:val="yellow"/>
          <w:u w:val="single"/>
        </w:rPr>
        <w:t>competition</w:t>
      </w:r>
      <w:r>
        <w:rPr>
          <w:sz w:val="16"/>
        </w:rPr>
        <w:t xml:space="preserve"> </w:t>
      </w:r>
      <w:r w:rsidRPr="00AE1FA6">
        <w:rPr>
          <w:sz w:val="16"/>
          <w:szCs w:val="14"/>
        </w:rPr>
        <w:t>over status. Elites in the other major powers continue to prefer higher status, but in a unipolar system they face comparatively weak incentives to translate that preference into costly action. And the absence of such incentives matters because</w:t>
      </w:r>
      <w:r>
        <w:rPr>
          <w:sz w:val="16"/>
        </w:rPr>
        <w:t xml:space="preserve"> </w:t>
      </w:r>
      <w:r w:rsidRPr="00D61C1C">
        <w:rPr>
          <w:b/>
          <w:u w:val="single"/>
        </w:rPr>
        <w:t>social status is a positional good—something whose value depends on how much one has in relation to others</w:t>
      </w:r>
      <w:r>
        <w:rPr>
          <w:sz w:val="16"/>
        </w:rPr>
        <w:t>.</w:t>
      </w:r>
      <w:hyperlink r:id="rId25" w:anchor="f7" w:history="1">
        <w:r>
          <w:rPr>
            <w:rStyle w:val="Hyperlink"/>
            <w:sz w:val="16"/>
            <w:vertAlign w:val="superscript"/>
          </w:rPr>
          <w:t>7</w:t>
        </w:r>
      </w:hyperlink>
      <w:r>
        <w:rPr>
          <w:sz w:val="16"/>
        </w:rPr>
        <w:t xml:space="preserve"> “</w:t>
      </w:r>
      <w:r w:rsidRPr="006D65BF">
        <w:rPr>
          <w:b/>
          <w:highlight w:val="yellow"/>
          <w:u w:val="single"/>
        </w:rPr>
        <w:t>If everyone has high status</w:t>
      </w:r>
      <w:r w:rsidRPr="006D65BF">
        <w:rPr>
          <w:sz w:val="16"/>
          <w:highlight w:val="yellow"/>
        </w:rPr>
        <w:t>,”</w:t>
      </w:r>
      <w:r>
        <w:rPr>
          <w:sz w:val="16"/>
        </w:rPr>
        <w:t xml:space="preserve"> Randall Schweller notes, “</w:t>
      </w:r>
      <w:r w:rsidRPr="006D65BF">
        <w:rPr>
          <w:b/>
          <w:highlight w:val="yellow"/>
          <w:u w:val="single"/>
        </w:rPr>
        <w:t>no one does</w:t>
      </w:r>
      <w:r w:rsidRPr="006D65BF">
        <w:rPr>
          <w:sz w:val="16"/>
          <w:highlight w:val="yellow"/>
        </w:rPr>
        <w:t>.”</w:t>
      </w:r>
      <w:hyperlink r:id="rId26" w:anchor="f8" w:history="1">
        <w:r>
          <w:rPr>
            <w:rStyle w:val="Hyperlink"/>
            <w:sz w:val="16"/>
            <w:vertAlign w:val="superscript"/>
          </w:rPr>
          <w:t>8</w:t>
        </w:r>
      </w:hyperlink>
      <w:r>
        <w:rPr>
          <w:sz w:val="16"/>
        </w:rPr>
        <w:t xml:space="preserve"> </w:t>
      </w:r>
      <w:r w:rsidRPr="00AE1FA6">
        <w:rPr>
          <w:sz w:val="16"/>
          <w:szCs w:val="14"/>
        </w:rPr>
        <w:t>While one actor might increase its status, all cannot simultaneously do so.</w:t>
      </w:r>
      <w:r>
        <w:rPr>
          <w:sz w:val="16"/>
        </w:rPr>
        <w:t xml:space="preserve"> </w:t>
      </w:r>
      <w:r w:rsidRPr="00D61C1C">
        <w:rPr>
          <w:b/>
          <w:u w:val="single"/>
        </w:rPr>
        <w:t xml:space="preserve">High status is thus inherently scarce, and competitions </w:t>
      </w:r>
      <w:r w:rsidRPr="00FC40C3">
        <w:rPr>
          <w:b/>
          <w:u w:val="single"/>
        </w:rPr>
        <w:t>for status tend to be zero sum</w:t>
      </w:r>
      <w:r>
        <w:rPr>
          <w:sz w:val="16"/>
        </w:rPr>
        <w:t>.</w:t>
      </w:r>
      <w:hyperlink r:id="rId27" w:anchor="f9" w:history="1">
        <w:r>
          <w:rPr>
            <w:rStyle w:val="Hyperlink"/>
            <w:sz w:val="16"/>
            <w:vertAlign w:val="superscript"/>
          </w:rPr>
          <w:t>9</w:t>
        </w:r>
      </w:hyperlink>
      <w:r>
        <w:rPr>
          <w:sz w:val="16"/>
        </w:rPr>
        <w:t xml:space="preserve"> I begin by describing the puzzles facing predominant theories that status competition might solve. </w:t>
      </w:r>
      <w:r w:rsidRPr="006D65BF">
        <w:rPr>
          <w:b/>
          <w:highlight w:val="yellow"/>
          <w:u w:val="single"/>
        </w:rPr>
        <w:t>Building on</w:t>
      </w:r>
      <w:r w:rsidRPr="00D61C1C">
        <w:rPr>
          <w:b/>
          <w:u w:val="single"/>
        </w:rPr>
        <w:t xml:space="preserve"> recent </w:t>
      </w:r>
      <w:r w:rsidRPr="006D65BF">
        <w:rPr>
          <w:b/>
          <w:highlight w:val="yellow"/>
          <w:u w:val="single"/>
        </w:rPr>
        <w:t>research on social identity and status seeking, I</w:t>
      </w:r>
      <w:r>
        <w:rPr>
          <w:sz w:val="16"/>
        </w:rPr>
        <w:t xml:space="preserve"> then </w:t>
      </w:r>
      <w:r w:rsidRPr="006D65BF">
        <w:rPr>
          <w:b/>
          <w:highlight w:val="yellow"/>
          <w:u w:val="single"/>
        </w:rPr>
        <w:t>show</w:t>
      </w:r>
      <w:r w:rsidRPr="00D61C1C">
        <w:rPr>
          <w:b/>
          <w:u w:val="single"/>
        </w:rPr>
        <w:t xml:space="preserve"> that</w:t>
      </w:r>
      <w:r>
        <w:rPr>
          <w:sz w:val="16"/>
        </w:rPr>
        <w:t xml:space="preserve"> under certain conditions </w:t>
      </w:r>
      <w:r w:rsidRPr="00D61C1C">
        <w:rPr>
          <w:b/>
          <w:u w:val="single"/>
        </w:rPr>
        <w:t xml:space="preserve">the </w:t>
      </w:r>
      <w:r w:rsidRPr="006D65BF">
        <w:rPr>
          <w:b/>
          <w:highlight w:val="yellow"/>
          <w:u w:val="single"/>
        </w:rPr>
        <w:t xml:space="preserve">ways decision makers identify </w:t>
      </w:r>
      <w:r w:rsidRPr="00D61C1C">
        <w:rPr>
          <w:b/>
          <w:u w:val="single"/>
        </w:rPr>
        <w:t xml:space="preserve">with the states they represent </w:t>
      </w:r>
      <w:r w:rsidRPr="006D65BF">
        <w:rPr>
          <w:b/>
          <w:highlight w:val="yellow"/>
          <w:u w:val="single"/>
        </w:rPr>
        <w:t>may prompt them to frame issues as</w:t>
      </w:r>
      <w:r w:rsidRPr="00D61C1C">
        <w:rPr>
          <w:b/>
          <w:u w:val="single"/>
        </w:rPr>
        <w:t xml:space="preserve"> positional </w:t>
      </w:r>
      <w:r w:rsidRPr="006D65BF">
        <w:rPr>
          <w:b/>
          <w:highlight w:val="yellow"/>
          <w:u w:val="single"/>
        </w:rPr>
        <w:t>disputes over status in a social hierarchy</w:t>
      </w:r>
      <w:r>
        <w:rPr>
          <w:sz w:val="16"/>
        </w:rPr>
        <w:t xml:space="preserve">. </w:t>
      </w:r>
      <w:r w:rsidRPr="00AE1FA6">
        <w:rPr>
          <w:sz w:val="16"/>
          <w:szCs w:val="14"/>
        </w:rPr>
        <w:t>I develop hypotheses that tailor this scholarship to the domain of great power politics, showing how</w:t>
      </w:r>
      <w:r>
        <w:rPr>
          <w:sz w:val="16"/>
        </w:rPr>
        <w:t xml:space="preserve"> </w:t>
      </w:r>
      <w:r w:rsidRPr="00D61C1C">
        <w:rPr>
          <w:b/>
          <w:u w:val="single"/>
        </w:rPr>
        <w:t>the probability of status competition is likely to be linked to polarity</w:t>
      </w:r>
      <w:r>
        <w:rPr>
          <w:sz w:val="16"/>
        </w:rPr>
        <w:t xml:space="preserve">. </w:t>
      </w:r>
      <w:r w:rsidRPr="00AE1FA6">
        <w:rPr>
          <w:sz w:val="16"/>
          <w:szCs w:val="14"/>
        </w:rPr>
        <w:t>The rest of the article investigates whether there is sufficient evidence for these hypotheses to warrant further refinement and testing. I pursue this in three ways: by showing that</w:t>
      </w:r>
      <w:r>
        <w:rPr>
          <w:sz w:val="16"/>
        </w:rPr>
        <w:t xml:space="preserve"> </w:t>
      </w:r>
      <w:r w:rsidRPr="00D61C1C">
        <w:rPr>
          <w:b/>
          <w:u w:val="single"/>
        </w:rPr>
        <w:t xml:space="preserve">the </w:t>
      </w:r>
      <w:r w:rsidRPr="006D65BF">
        <w:rPr>
          <w:b/>
          <w:highlight w:val="yellow"/>
          <w:u w:val="single"/>
        </w:rPr>
        <w:t>theory</w:t>
      </w:r>
      <w:r w:rsidRPr="00D61C1C">
        <w:rPr>
          <w:b/>
          <w:u w:val="single"/>
        </w:rPr>
        <w:t xml:space="preserve"> advanced here </w:t>
      </w:r>
      <w:r w:rsidRPr="006D65BF">
        <w:rPr>
          <w:b/>
          <w:highlight w:val="yellow"/>
          <w:u w:val="single"/>
        </w:rPr>
        <w:t>is consistent with</w:t>
      </w:r>
      <w:r w:rsidRPr="00D61C1C">
        <w:rPr>
          <w:b/>
          <w:u w:val="single"/>
        </w:rPr>
        <w:t xml:space="preserve"> </w:t>
      </w:r>
      <w:r>
        <w:rPr>
          <w:sz w:val="16"/>
        </w:rPr>
        <w:t>what we know about</w:t>
      </w:r>
      <w:r w:rsidRPr="00D61C1C">
        <w:rPr>
          <w:b/>
          <w:u w:val="single"/>
        </w:rPr>
        <w:t xml:space="preserve"> </w:t>
      </w:r>
      <w:r>
        <w:rPr>
          <w:b/>
          <w:u w:val="single"/>
        </w:rPr>
        <w:t xml:space="preserve">large-scale </w:t>
      </w:r>
      <w:r w:rsidRPr="006D65BF">
        <w:rPr>
          <w:b/>
          <w:highlight w:val="yellow"/>
          <w:u w:val="single"/>
        </w:rPr>
        <w:t>patterns of great power conflict</w:t>
      </w:r>
      <w:r>
        <w:rPr>
          <w:b/>
          <w:u w:val="single"/>
        </w:rPr>
        <w:t xml:space="preserve"> through history</w:t>
      </w:r>
      <w:r>
        <w:rPr>
          <w:sz w:val="16"/>
        </w:rPr>
        <w:t xml:space="preserve">; </w:t>
      </w:r>
      <w:r w:rsidRPr="00AE1FA6">
        <w:rPr>
          <w:sz w:val="16"/>
          <w:szCs w:val="14"/>
        </w:rPr>
        <w:t>by [End Page 30]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unipolarity are consistent with the theory’s expectations. Puzzles of Power and War Recent research on the connection between the distribution of capabilities and war has concentrated on a hypothesis long central to systemic theories of power transition or hegemonic stability: that</w:t>
      </w:r>
      <w:r>
        <w:rPr>
          <w:sz w:val="16"/>
        </w:rPr>
        <w:t xml:space="preserve"> </w:t>
      </w:r>
      <w:r w:rsidRPr="006D65BF">
        <w:rPr>
          <w:b/>
          <w:highlight w:val="yellow"/>
          <w:u w:val="single"/>
        </w:rPr>
        <w:t>major war arises out of a power shift</w:t>
      </w:r>
      <w:r w:rsidRPr="00D61C1C">
        <w:rPr>
          <w:b/>
          <w:u w:val="single"/>
        </w:rPr>
        <w:t xml:space="preserve"> in favor of a rising state dissatisfied with a status quo defended by a declining satisfied state</w:t>
      </w:r>
      <w:r>
        <w:rPr>
          <w:sz w:val="16"/>
        </w:rPr>
        <w:t>.</w:t>
      </w:r>
      <w:hyperlink r:id="rId28" w:anchor="f10" w:history="1">
        <w:r>
          <w:rPr>
            <w:rStyle w:val="Hyperlink"/>
            <w:sz w:val="14"/>
            <w:szCs w:val="14"/>
            <w:vertAlign w:val="superscript"/>
          </w:rPr>
          <w:t>10</w:t>
        </w:r>
      </w:hyperlink>
      <w:r w:rsidRPr="00AE1FA6">
        <w:rPr>
          <w:sz w:val="16"/>
          <w:szCs w:val="14"/>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Lebow’s reading, for example, Thucydides’ account tells us that the rise of Athens posed unacceptable threats not to the security or welfare of Sparta but rather to its identity as leader of the Greek world, which was an important cause of the Spartan assembly’s vote for war.</w:t>
      </w:r>
      <w:hyperlink r:id="rId29" w:anchor="f11" w:history="1">
        <w:r>
          <w:rPr>
            <w:rStyle w:val="Hyperlink"/>
            <w:sz w:val="14"/>
            <w:szCs w:val="14"/>
            <w:vertAlign w:val="superscript"/>
          </w:rPr>
          <w:t>11</w:t>
        </w:r>
      </w:hyperlink>
      <w:r w:rsidRPr="00AE1FA6">
        <w:rPr>
          <w:sz w:val="16"/>
          <w:szCs w:val="14"/>
        </w:rPr>
        <w:t xml:space="preserve">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post-Westphalian Europe, the rising challenger’s dissatisfaction is often difficult to connect to the material costs and benefits of the status quo, and much contemporary evidence revolves around issues of recognition and status.</w:t>
      </w:r>
      <w:hyperlink r:id="rId30" w:anchor="f12" w:history="1">
        <w:r>
          <w:rPr>
            <w:rStyle w:val="Hyperlink"/>
            <w:sz w:val="14"/>
            <w:szCs w:val="14"/>
            <w:vertAlign w:val="superscript"/>
          </w:rPr>
          <w:t>12</w:t>
        </w:r>
      </w:hyperlink>
      <w:r w:rsidRPr="00AE1FA6">
        <w:rPr>
          <w:sz w:val="16"/>
          <w:szCs w:val="14"/>
        </w:rPr>
        <w:t xml:space="preserve"> Wilhemine Germany is a fateful case in point. As Paul Kennedy has argued, underlying material trends as of 1914 were set to propel Germany’s continued rise indefinitely, so long as Europe remained at peace.</w:t>
      </w:r>
      <w:hyperlink r:id="rId31" w:anchor="f13" w:history="1">
        <w:r>
          <w:rPr>
            <w:rStyle w:val="Hyperlink"/>
            <w:sz w:val="14"/>
            <w:szCs w:val="14"/>
            <w:vertAlign w:val="superscript"/>
          </w:rPr>
          <w:t>13</w:t>
        </w:r>
      </w:hyperlink>
      <w:r w:rsidRPr="00AE1FA6">
        <w:rPr>
          <w:sz w:val="16"/>
          <w:szCs w:val="14"/>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hyperlink r:id="rId32" w:anchor="f14" w:history="1">
        <w:r>
          <w:rPr>
            <w:rStyle w:val="Hyperlink"/>
            <w:sz w:val="14"/>
            <w:szCs w:val="14"/>
            <w:vertAlign w:val="superscript"/>
          </w:rPr>
          <w:t>14</w:t>
        </w:r>
      </w:hyperlink>
      <w:r w:rsidRPr="00AE1FA6">
        <w:rPr>
          <w:sz w:val="16"/>
          <w:szCs w:val="14"/>
        </w:rPr>
        <w:t xml:space="preserve"> Recent historical studies present strong evidence that, far from fearing attacks from Russia and France, German leaders sought to provoke them, knowing that this would lead to a long, expensive, and sanguinary war that Britain was certain to join.</w:t>
      </w:r>
      <w:hyperlink r:id="rId33" w:anchor="f15" w:history="1">
        <w:r>
          <w:rPr>
            <w:rStyle w:val="Hyperlink"/>
            <w:sz w:val="14"/>
            <w:szCs w:val="14"/>
            <w:vertAlign w:val="superscript"/>
          </w:rPr>
          <w:t>15</w:t>
        </w:r>
      </w:hyperlink>
      <w:r w:rsidRPr="00AE1FA6">
        <w:rPr>
          <w:sz w:val="16"/>
          <w:szCs w:val="14"/>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hyperlink r:id="rId34" w:anchor="f16" w:history="1">
        <w:r>
          <w:rPr>
            <w:rStyle w:val="Hyperlink"/>
            <w:sz w:val="14"/>
            <w:szCs w:val="14"/>
            <w:vertAlign w:val="superscript"/>
          </w:rPr>
          <w:t>16</w:t>
        </w:r>
      </w:hyperlink>
      <w:r w:rsidRPr="00AE1FA6">
        <w:rPr>
          <w:sz w:val="16"/>
          <w:szCs w:val="14"/>
        </w:rPr>
        <w:t xml:space="preserve"> Scholars generally follow Robert Gilpin in positing that the </w:t>
      </w:r>
      <w:r w:rsidRPr="00AE1FA6">
        <w:rPr>
          <w:sz w:val="16"/>
          <w:szCs w:val="14"/>
        </w:rPr>
        <w:lastRenderedPageBreak/>
        <w:t>underlying issue concerns a “desire to redraft the rules by which relations among nations work,” “the nature and governance of the system,” and “the distribution of territory among the states in the system.”</w:t>
      </w:r>
      <w:hyperlink r:id="rId35" w:anchor="f17" w:history="1">
        <w:r>
          <w:rPr>
            <w:rStyle w:val="Hyperlink"/>
            <w:sz w:val="14"/>
            <w:szCs w:val="14"/>
            <w:vertAlign w:val="superscript"/>
          </w:rPr>
          <w:t>17</w:t>
        </w:r>
      </w:hyperlink>
      <w:r w:rsidRPr="00AE1FA6">
        <w:rPr>
          <w:sz w:val="16"/>
          <w:szCs w:val="14"/>
        </w:rPr>
        <w:t xml:space="preserve"> If these are the [End Page 32] issues at stake, then systemic theories of hegemonic war and power transition confront the puzzle brought to the fore in a seminal article by James Fearon: what prevents states from striking a bargain that avoids the costs of war? </w:t>
      </w:r>
      <w:hyperlink r:id="rId36" w:anchor="f18" w:history="1">
        <w:r>
          <w:rPr>
            <w:rStyle w:val="Hyperlink"/>
            <w:sz w:val="14"/>
            <w:szCs w:val="14"/>
            <w:vertAlign w:val="superscript"/>
          </w:rPr>
          <w:t>18</w:t>
        </w:r>
      </w:hyperlink>
      <w:r w:rsidRPr="00AE1FA6">
        <w:rPr>
          <w:sz w:val="16"/>
          <w:szCs w:val="14"/>
        </w:rPr>
        <w:t xml:space="preserve"> Why can’t states renegotiate the international order as underlying capabilities distributions shift their relative bargaining power? Fearon proposed that one answer consistent with strict rational choice assumptions is that such bargains are infeasible when the issue at stake is indivisible and cannot readily be portioned out to each side. </w:t>
      </w:r>
      <w:r w:rsidRPr="00D61C1C">
        <w:rPr>
          <w:b/>
          <w:u w:val="single"/>
        </w:rPr>
        <w:t>Most aspects of a given international order are readily divisible</w:t>
      </w:r>
      <w:r>
        <w:rPr>
          <w:sz w:val="16"/>
        </w:rPr>
        <w:t xml:space="preserve">, </w:t>
      </w:r>
      <w:r w:rsidRPr="00AE1FA6">
        <w:rPr>
          <w:sz w:val="16"/>
          <w:szCs w:val="14"/>
        </w:rPr>
        <w:t>however, and, as Fearon stressed, “both the intrinsic complexity and richness of most matters over which states negotiate and the availability of linkages and side-payments suggest that intermediate bargains typically will exist.”</w:t>
      </w:r>
      <w:hyperlink r:id="rId37" w:anchor="f19" w:history="1">
        <w:r>
          <w:rPr>
            <w:rStyle w:val="Hyperlink"/>
            <w:sz w:val="14"/>
            <w:szCs w:val="14"/>
            <w:vertAlign w:val="superscript"/>
          </w:rPr>
          <w:t>19</w:t>
        </w:r>
      </w:hyperlink>
      <w:r w:rsidRPr="00AE1FA6">
        <w:rPr>
          <w:sz w:val="16"/>
          <w:szCs w:val="14"/>
        </w:rPr>
        <w:t xml:space="preserve"> Thus, most scholars have assumed that the indivisibility problem is trivial, focusing on two other rational choice explanations for bargaining failure: uncertainty and the commitment problem.</w:t>
      </w:r>
      <w:hyperlink r:id="rId38" w:anchor="f20" w:history="1">
        <w:r>
          <w:rPr>
            <w:rStyle w:val="Hyperlink"/>
            <w:sz w:val="14"/>
            <w:szCs w:val="14"/>
            <w:vertAlign w:val="superscript"/>
          </w:rPr>
          <w:t>20</w:t>
        </w:r>
      </w:hyperlink>
      <w:r w:rsidRPr="00AE1FA6">
        <w:rPr>
          <w:sz w:val="16"/>
          <w:szCs w:val="14"/>
        </w:rPr>
        <w:t xml:space="preserve"> In the view of many scholars, it is these problems, rather than indivisibility, that likely explain leaders’ inability to avail themselves of such intermediate bargains. Yet</w:t>
      </w:r>
      <w:r>
        <w:rPr>
          <w:sz w:val="16"/>
        </w:rPr>
        <w:t xml:space="preserve"> </w:t>
      </w:r>
      <w:r w:rsidRPr="00D61C1C">
        <w:rPr>
          <w:b/>
          <w:u w:val="single"/>
        </w:rPr>
        <w:t xml:space="preserve">recent </w:t>
      </w:r>
      <w:r w:rsidRPr="006D65BF">
        <w:rPr>
          <w:b/>
          <w:highlight w:val="yellow"/>
          <w:u w:val="single"/>
        </w:rPr>
        <w:t>research inspired by constructivism shows</w:t>
      </w:r>
      <w:r w:rsidRPr="00D61C1C">
        <w:rPr>
          <w:b/>
          <w:u w:val="single"/>
        </w:rPr>
        <w:t xml:space="preserve"> how issues that are physically divisible can become socially indivisible, depending on how they relate to the identities of decision makers</w:t>
      </w:r>
      <w:r>
        <w:rPr>
          <w:sz w:val="16"/>
        </w:rPr>
        <w:t>.</w:t>
      </w:r>
      <w:hyperlink r:id="rId39" w:anchor="f21" w:history="1">
        <w:r>
          <w:rPr>
            <w:rStyle w:val="Hyperlink"/>
            <w:sz w:val="16"/>
            <w:vertAlign w:val="superscript"/>
          </w:rPr>
          <w:t>21</w:t>
        </w:r>
      </w:hyperlink>
      <w:r>
        <w:rPr>
          <w:sz w:val="16"/>
        </w:rPr>
        <w:t xml:space="preserve"> </w:t>
      </w:r>
      <w:r w:rsidRPr="006D65BF">
        <w:rPr>
          <w:b/>
          <w:highlight w:val="yellow"/>
          <w:u w:val="single"/>
        </w:rPr>
        <w:t>Once issues</w:t>
      </w:r>
      <w:r w:rsidRPr="00D61C1C">
        <w:rPr>
          <w:b/>
          <w:u w:val="single"/>
        </w:rPr>
        <w:t xml:space="preserve"> </w:t>
      </w:r>
      <w:r w:rsidRPr="00AE1FA6">
        <w:rPr>
          <w:sz w:val="16"/>
          <w:szCs w:val="14"/>
        </w:rPr>
        <w:t>surrounding the status quo</w:t>
      </w:r>
      <w:r w:rsidRPr="00D61C1C">
        <w:rPr>
          <w:b/>
          <w:u w:val="single"/>
        </w:rPr>
        <w:t xml:space="preserve"> </w:t>
      </w:r>
      <w:r w:rsidRPr="006D65BF">
        <w:rPr>
          <w:b/>
          <w:highlight w:val="yellow"/>
          <w:u w:val="single"/>
        </w:rPr>
        <w:t>are framed in positional terms</w:t>
      </w:r>
      <w:r w:rsidRPr="00D61C1C">
        <w:rPr>
          <w:b/>
          <w:u w:val="single"/>
        </w:rPr>
        <w:t xml:space="preserve"> as bearing on the disputants’ relative standing, then</w:t>
      </w:r>
      <w:r>
        <w:rPr>
          <w:sz w:val="16"/>
        </w:rPr>
        <w:t xml:space="preserve">, </w:t>
      </w:r>
      <w:r w:rsidRPr="00AE1FA6">
        <w:rPr>
          <w:sz w:val="16"/>
          <w:szCs w:val="14"/>
        </w:rPr>
        <w:t>to the extent that they value their standing itself,</w:t>
      </w:r>
      <w:r w:rsidRPr="00D61C1C">
        <w:rPr>
          <w:b/>
          <w:u w:val="single"/>
        </w:rPr>
        <w:t xml:space="preserve"> </w:t>
      </w:r>
      <w:r w:rsidRPr="006D65BF">
        <w:rPr>
          <w:b/>
          <w:highlight w:val="yellow"/>
          <w:u w:val="single"/>
        </w:rPr>
        <w:t>they may be unwilling to pursue intermediate bargaining solutions</w:t>
      </w:r>
      <w:r>
        <w:rPr>
          <w:sz w:val="16"/>
        </w:rPr>
        <w:t xml:space="preserve">. </w:t>
      </w:r>
      <w:r w:rsidRPr="00D61C1C">
        <w:rPr>
          <w:b/>
          <w:u w:val="single"/>
        </w:rPr>
        <w:t>Once linked to status, easily divisible issues</w:t>
      </w:r>
      <w:r>
        <w:rPr>
          <w:sz w:val="16"/>
        </w:rPr>
        <w:t xml:space="preserve"> </w:t>
      </w:r>
      <w:r w:rsidRPr="00AE1FA6">
        <w:rPr>
          <w:sz w:val="16"/>
          <w:szCs w:val="14"/>
        </w:rPr>
        <w:t>that theoretically provide opportunities for linkages and side payments of various sorts</w:t>
      </w:r>
      <w:r>
        <w:rPr>
          <w:sz w:val="16"/>
        </w:rPr>
        <w:t xml:space="preserve"> </w:t>
      </w:r>
      <w:r w:rsidRPr="00D61C1C">
        <w:rPr>
          <w:b/>
          <w:u w:val="single"/>
        </w:rPr>
        <w:t>may</w:t>
      </w:r>
      <w:r>
        <w:rPr>
          <w:sz w:val="16"/>
        </w:rPr>
        <w:t xml:space="preserve"> </w:t>
      </w:r>
      <w:r w:rsidRPr="00AE1FA6">
        <w:rPr>
          <w:sz w:val="16"/>
          <w:szCs w:val="14"/>
        </w:rPr>
        <w:t>themselves</w:t>
      </w:r>
      <w:r>
        <w:rPr>
          <w:sz w:val="16"/>
        </w:rPr>
        <w:t xml:space="preserve"> </w:t>
      </w:r>
      <w:r w:rsidRPr="00D61C1C">
        <w:rPr>
          <w:b/>
          <w:u w:val="single"/>
        </w:rPr>
        <w:t>be</w:t>
      </w:r>
      <w:r>
        <w:rPr>
          <w:sz w:val="16"/>
        </w:rPr>
        <w:t xml:space="preserve"> </w:t>
      </w:r>
      <w:r w:rsidRPr="00AE1FA6">
        <w:rPr>
          <w:sz w:val="16"/>
          <w:szCs w:val="14"/>
        </w:rPr>
        <w:t>seen as indivisible and thus</w:t>
      </w:r>
      <w:r>
        <w:rPr>
          <w:sz w:val="16"/>
        </w:rPr>
        <w:t xml:space="preserve"> </w:t>
      </w:r>
      <w:r w:rsidRPr="00D61C1C">
        <w:rPr>
          <w:b/>
          <w:u w:val="single"/>
        </w:rPr>
        <w:t>unavailable as avenues for</w:t>
      </w:r>
      <w:r>
        <w:rPr>
          <w:sz w:val="16"/>
        </w:rPr>
        <w:t xml:space="preserve"> </w:t>
      </w:r>
      <w:r w:rsidRPr="00AE1FA6">
        <w:rPr>
          <w:sz w:val="16"/>
          <w:szCs w:val="14"/>
        </w:rPr>
        <w:t>possible intermediate</w:t>
      </w:r>
      <w:r>
        <w:rPr>
          <w:sz w:val="16"/>
        </w:rPr>
        <w:t xml:space="preserve"> </w:t>
      </w:r>
      <w:r w:rsidRPr="00D61C1C">
        <w:rPr>
          <w:b/>
          <w:u w:val="single"/>
        </w:rPr>
        <w:t>bargains</w:t>
      </w:r>
      <w:r>
        <w:rPr>
          <w:sz w:val="16"/>
        </w:rPr>
        <w:t xml:space="preserve">. </w:t>
      </w:r>
      <w:r>
        <w:rPr>
          <w:b/>
          <w:u w:val="single"/>
        </w:rPr>
        <w:t xml:space="preserve">The </w:t>
      </w:r>
      <w:r w:rsidRPr="006D65BF">
        <w:rPr>
          <w:b/>
          <w:highlight w:val="yellow"/>
          <w:u w:val="single"/>
        </w:rPr>
        <w:t>historical record surrounding major wars is rich with evidence suggesting</w:t>
      </w:r>
      <w:r>
        <w:rPr>
          <w:b/>
          <w:u w:val="single"/>
        </w:rPr>
        <w:t xml:space="preserve"> that </w:t>
      </w:r>
      <w:r w:rsidRPr="006D65BF">
        <w:rPr>
          <w:b/>
          <w:highlight w:val="yellow"/>
          <w:u w:val="single"/>
        </w:rPr>
        <w:t>positional concerns</w:t>
      </w:r>
      <w:r>
        <w:rPr>
          <w:b/>
          <w:u w:val="single"/>
        </w:rPr>
        <w:t xml:space="preserve"> over status </w:t>
      </w:r>
      <w:r w:rsidRPr="006D65BF">
        <w:rPr>
          <w:b/>
          <w:highlight w:val="yellow"/>
          <w:u w:val="single"/>
        </w:rPr>
        <w:t>frustrate bargaining</w:t>
      </w:r>
      <w:r>
        <w:rPr>
          <w:sz w:val="16"/>
        </w:rPr>
        <w:t xml:space="preserve">: </w:t>
      </w:r>
      <w:r w:rsidRPr="00AE1FA6">
        <w:rPr>
          <w:sz w:val="16"/>
          <w:szCs w:val="14"/>
        </w:rPr>
        <w:t>expensive</w:t>
      </w:r>
      <w:r>
        <w:rPr>
          <w:sz w:val="16"/>
        </w:rPr>
        <w:t xml:space="preserve">, </w:t>
      </w:r>
      <w:r w:rsidRPr="00D61C1C">
        <w:rPr>
          <w:b/>
          <w:u w:val="single"/>
        </w:rPr>
        <w:t>protracted conflict over</w:t>
      </w:r>
      <w:r>
        <w:rPr>
          <w:sz w:val="16"/>
        </w:rPr>
        <w:t xml:space="preserve"> </w:t>
      </w:r>
      <w:r w:rsidRPr="00AE1FA6">
        <w:rPr>
          <w:sz w:val="16"/>
          <w:szCs w:val="14"/>
        </w:rPr>
        <w:t>what appear to be</w:t>
      </w:r>
      <w:r>
        <w:rPr>
          <w:sz w:val="16"/>
        </w:rPr>
        <w:t xml:space="preserve"> </w:t>
      </w:r>
      <w:r w:rsidRPr="00D61C1C">
        <w:rPr>
          <w:b/>
          <w:u w:val="single"/>
        </w:rPr>
        <w:t>minor issues</w:t>
      </w:r>
      <w:r>
        <w:rPr>
          <w:sz w:val="16"/>
        </w:rPr>
        <w:t xml:space="preserve">; </w:t>
      </w:r>
      <w:r w:rsidRPr="00AE1FA6">
        <w:rPr>
          <w:sz w:val="16"/>
          <w:szCs w:val="14"/>
        </w:rPr>
        <w:t>a propensity on the part of</w:t>
      </w:r>
      <w:r>
        <w:rPr>
          <w:sz w:val="16"/>
        </w:rPr>
        <w:t xml:space="preserve"> </w:t>
      </w:r>
      <w:r w:rsidRPr="00D61C1C">
        <w:rPr>
          <w:b/>
          <w:u w:val="single"/>
        </w:rPr>
        <w:t>decision makers</w:t>
      </w:r>
      <w:r>
        <w:rPr>
          <w:sz w:val="16"/>
        </w:rPr>
        <w:t xml:space="preserve"> </w:t>
      </w:r>
      <w:r w:rsidRPr="00AE1FA6">
        <w:rPr>
          <w:sz w:val="16"/>
          <w:szCs w:val="14"/>
        </w:rPr>
        <w:t>to</w:t>
      </w:r>
      <w:r>
        <w:rPr>
          <w:sz w:val="16"/>
        </w:rPr>
        <w:t xml:space="preserve"> </w:t>
      </w:r>
      <w:r w:rsidRPr="00D61C1C">
        <w:rPr>
          <w:b/>
          <w:u w:val="single"/>
        </w:rPr>
        <w:t>frame issues in terms of relative rank even when doing so makes bargaining harder</w:t>
      </w:r>
      <w:r>
        <w:rPr>
          <w:sz w:val="16"/>
        </w:rPr>
        <w:t xml:space="preserve">; </w:t>
      </w:r>
      <w:r w:rsidRPr="00D61C1C">
        <w:rPr>
          <w:b/>
          <w:u w:val="single"/>
        </w:rPr>
        <w:t>decision-makers’</w:t>
      </w:r>
      <w:r>
        <w:rPr>
          <w:sz w:val="16"/>
        </w:rPr>
        <w:t xml:space="preserve"> </w:t>
      </w:r>
      <w:r w:rsidRPr="00AE1FA6">
        <w:rPr>
          <w:sz w:val="16"/>
          <w:szCs w:val="14"/>
        </w:rPr>
        <w:t>[End Page 33]</w:t>
      </w:r>
      <w:r>
        <w:rPr>
          <w:sz w:val="16"/>
        </w:rPr>
        <w:t xml:space="preserve"> </w:t>
      </w:r>
      <w:r w:rsidRPr="00D61C1C">
        <w:rPr>
          <w:b/>
          <w:u w:val="single"/>
        </w:rPr>
        <w:t>inability to accept feasible divisions</w:t>
      </w:r>
      <w:r>
        <w:rPr>
          <w:sz w:val="16"/>
        </w:rPr>
        <w:t xml:space="preserve"> </w:t>
      </w:r>
      <w:r w:rsidRPr="00AE1FA6">
        <w:rPr>
          <w:sz w:val="16"/>
          <w:szCs w:val="14"/>
        </w:rPr>
        <w:t>of the matter in dispute</w:t>
      </w:r>
      <w:r>
        <w:rPr>
          <w:sz w:val="16"/>
        </w:rPr>
        <w:t xml:space="preserve"> </w:t>
      </w:r>
      <w:r w:rsidRPr="00D61C1C">
        <w:rPr>
          <w:b/>
          <w:u w:val="single"/>
        </w:rPr>
        <w:t>even when failing to do so imposes high costs</w:t>
      </w:r>
      <w:r>
        <w:rPr>
          <w:sz w:val="16"/>
        </w:rPr>
        <w:t xml:space="preserve">; </w:t>
      </w:r>
      <w:r w:rsidRPr="00AE1FA6">
        <w:rPr>
          <w:sz w:val="16"/>
          <w:szCs w:val="14"/>
        </w:rPr>
        <w:t>demands on the part of states for observable evidence to confirm their estimate of an improved position in the hierarchy;</w:t>
      </w:r>
      <w:r>
        <w:rPr>
          <w:sz w:val="16"/>
        </w:rPr>
        <w:t xml:space="preserve"> </w:t>
      </w:r>
      <w:r w:rsidRPr="00D61C1C">
        <w:rPr>
          <w:b/>
          <w:u w:val="single"/>
        </w:rPr>
        <w:t>the inability</w:t>
      </w:r>
      <w:r>
        <w:rPr>
          <w:sz w:val="16"/>
        </w:rPr>
        <w:t xml:space="preserve"> </w:t>
      </w:r>
      <w:r w:rsidRPr="00AE1FA6">
        <w:rPr>
          <w:sz w:val="16"/>
          <w:szCs w:val="14"/>
        </w:rPr>
        <w:t>of private bargains</w:t>
      </w:r>
      <w:r>
        <w:rPr>
          <w:sz w:val="16"/>
        </w:rPr>
        <w:t xml:space="preserve"> </w:t>
      </w:r>
      <w:r w:rsidRPr="00D61C1C">
        <w:rPr>
          <w:b/>
          <w:u w:val="single"/>
        </w:rPr>
        <w:t>to resolve issues</w:t>
      </w:r>
      <w:r>
        <w:rPr>
          <w:sz w:val="16"/>
        </w:rPr>
        <w:t xml:space="preserve">; </w:t>
      </w:r>
      <w:r w:rsidRPr="00AE1FA6">
        <w:rPr>
          <w:sz w:val="16"/>
          <w:szCs w:val="14"/>
        </w:rPr>
        <w:t>a frequently observed compulsion for the public attainment of concessions from a higher ranked state; and</w:t>
      </w:r>
      <w:r>
        <w:rPr>
          <w:sz w:val="16"/>
        </w:rPr>
        <w:t xml:space="preserve"> </w:t>
      </w:r>
      <w:r w:rsidRPr="00D61C1C">
        <w:rPr>
          <w:b/>
          <w:u w:val="single"/>
        </w:rPr>
        <w:t>stubborn resistance</w:t>
      </w:r>
      <w:r>
        <w:rPr>
          <w:sz w:val="16"/>
        </w:rPr>
        <w:t xml:space="preserve"> </w:t>
      </w:r>
      <w:r w:rsidRPr="00AE1FA6">
        <w:rPr>
          <w:sz w:val="16"/>
          <w:szCs w:val="14"/>
        </w:rPr>
        <w:t>on the part of states to which such demands are addressed</w:t>
      </w:r>
      <w:r>
        <w:rPr>
          <w:sz w:val="16"/>
        </w:rPr>
        <w:t xml:space="preserve"> </w:t>
      </w:r>
      <w:r w:rsidRPr="00D61C1C">
        <w:rPr>
          <w:b/>
          <w:u w:val="single"/>
        </w:rPr>
        <w:t>even when acquiescence entails limited material cost</w:t>
      </w:r>
      <w:r>
        <w:rPr>
          <w:sz w:val="16"/>
        </w:rPr>
        <w:t xml:space="preserve">. </w:t>
      </w:r>
      <w:r w:rsidRPr="00AE1FA6">
        <w:rPr>
          <w:sz w:val="16"/>
          <w:szCs w:val="14"/>
        </w:rPr>
        <w:t>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hyperlink r:id="rId40" w:anchor="f22" w:history="1">
        <w:r>
          <w:rPr>
            <w:rStyle w:val="Hyperlink"/>
            <w:sz w:val="14"/>
            <w:szCs w:val="14"/>
            <w:vertAlign w:val="superscript"/>
          </w:rPr>
          <w:t>22</w:t>
        </w:r>
      </w:hyperlink>
      <w:r w:rsidRPr="00AE1FA6">
        <w:rPr>
          <w:sz w:val="16"/>
          <w:szCs w:val="14"/>
        </w:rPr>
        <w:t xml:space="preserve"> This is the credible commitment problem to which many theorists are now turning their attention. But how it relates to the information problem that until recently dominated the formal literature remains to be seen.</w:t>
      </w:r>
      <w:hyperlink r:id="rId41" w:anchor="f23" w:history="1">
        <w:r>
          <w:rPr>
            <w:rStyle w:val="Hyperlink"/>
            <w:sz w:val="14"/>
            <w:szCs w:val="14"/>
            <w:vertAlign w:val="superscript"/>
          </w:rPr>
          <w:t>23</w:t>
        </w:r>
      </w:hyperlink>
      <w:r w:rsidRPr="00AE1FA6">
        <w:rPr>
          <w:sz w:val="16"/>
          <w:szCs w:val="14"/>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w:t>
      </w:r>
      <w:r>
        <w:rPr>
          <w:sz w:val="16"/>
          <w:szCs w:val="16"/>
        </w:rPr>
        <w:t xml:space="preserve"> </w:t>
      </w:r>
      <w:r w:rsidRPr="006D65BF">
        <w:rPr>
          <w:b/>
          <w:highlight w:val="yellow"/>
          <w:u w:val="single"/>
        </w:rPr>
        <w:t>Mainstream theories</w:t>
      </w:r>
      <w:r w:rsidRPr="00D61C1C">
        <w:rPr>
          <w:b/>
          <w:u w:val="single"/>
        </w:rPr>
        <w:t xml:space="preserve"> generally </w:t>
      </w:r>
      <w:r w:rsidRPr="006D65BF">
        <w:rPr>
          <w:b/>
          <w:highlight w:val="yellow"/>
          <w:u w:val="single"/>
        </w:rPr>
        <w:t>posit</w:t>
      </w:r>
      <w:r w:rsidRPr="00D61C1C">
        <w:rPr>
          <w:b/>
          <w:u w:val="single"/>
        </w:rPr>
        <w:t xml:space="preserve"> that </w:t>
      </w:r>
      <w:r w:rsidRPr="006D65BF">
        <w:rPr>
          <w:b/>
          <w:highlight w:val="yellow"/>
          <w:u w:val="single"/>
        </w:rPr>
        <w:t>states come to blows</w:t>
      </w:r>
      <w:r>
        <w:rPr>
          <w:sz w:val="16"/>
        </w:rPr>
        <w:t xml:space="preserve"> over an international status quo </w:t>
      </w:r>
      <w:r w:rsidRPr="006D65BF">
        <w:rPr>
          <w:b/>
          <w:highlight w:val="yellow"/>
          <w:u w:val="single"/>
        </w:rPr>
        <w:t>only</w:t>
      </w:r>
      <w:r w:rsidRPr="00D61C1C">
        <w:rPr>
          <w:b/>
          <w:u w:val="single"/>
        </w:rPr>
        <w:t xml:space="preserve"> when it has implications </w:t>
      </w:r>
      <w:r w:rsidRPr="006D65BF">
        <w:rPr>
          <w:b/>
          <w:highlight w:val="yellow"/>
          <w:u w:val="single"/>
        </w:rPr>
        <w:t>for</w:t>
      </w:r>
      <w:r w:rsidRPr="00D61C1C">
        <w:rPr>
          <w:b/>
          <w:u w:val="single"/>
        </w:rPr>
        <w:t xml:space="preserve"> their </w:t>
      </w:r>
      <w:r w:rsidRPr="006D65BF">
        <w:rPr>
          <w:b/>
          <w:highlight w:val="yellow"/>
          <w:u w:val="single"/>
        </w:rPr>
        <w:t>security</w:t>
      </w:r>
      <w:r w:rsidRPr="00D61C1C">
        <w:rPr>
          <w:b/>
          <w:u w:val="single"/>
        </w:rPr>
        <w:t xml:space="preserve"> </w:t>
      </w:r>
      <w:r>
        <w:rPr>
          <w:sz w:val="16"/>
        </w:rPr>
        <w:t xml:space="preserve">or material well-being. The guiding assumption is that a state’s satisfaction </w:t>
      </w:r>
      <w:r>
        <w:rPr>
          <w:bCs/>
          <w:sz w:val="16"/>
        </w:rPr>
        <w:t>[End Page 34]</w:t>
      </w:r>
      <w:r>
        <w:rPr>
          <w:sz w:val="16"/>
        </w:rPr>
        <w:t xml:space="preserve"> with its place in the existing order is a function of the material costs and benefits implied by that status.</w:t>
      </w:r>
      <w:hyperlink r:id="rId42" w:anchor="f24" w:history="1">
        <w:r>
          <w:rPr>
            <w:rStyle w:val="Hyperlink"/>
            <w:sz w:val="16"/>
            <w:vertAlign w:val="superscript"/>
          </w:rPr>
          <w:t>24</w:t>
        </w:r>
      </w:hyperlink>
      <w:r>
        <w:rPr>
          <w:sz w:val="16"/>
        </w:rPr>
        <w:t xml:space="preserve"> By that assumption, once a state’s status in an international order ceases to affect its material wellbeing, its relative standing will have no bearing on decisions for war or peace. </w:t>
      </w:r>
      <w:r w:rsidRPr="00D61C1C">
        <w:rPr>
          <w:b/>
          <w:u w:val="single"/>
        </w:rPr>
        <w:t xml:space="preserve">But the </w:t>
      </w:r>
      <w:r w:rsidRPr="006D65BF">
        <w:rPr>
          <w:b/>
          <w:highlight w:val="yellow"/>
          <w:u w:val="single"/>
        </w:rPr>
        <w:t>assumption is undermined by cumulative research in</w:t>
      </w:r>
      <w:r>
        <w:rPr>
          <w:b/>
          <w:u w:val="single"/>
        </w:rPr>
        <w:t xml:space="preserve"> disciplines ranging from </w:t>
      </w:r>
      <w:r w:rsidRPr="006D65BF">
        <w:rPr>
          <w:b/>
          <w:highlight w:val="yellow"/>
          <w:u w:val="single"/>
        </w:rPr>
        <w:t>neuroscience</w:t>
      </w:r>
      <w:r w:rsidRPr="00D61C1C">
        <w:rPr>
          <w:b/>
          <w:u w:val="single"/>
        </w:rPr>
        <w:t xml:space="preserve"> </w:t>
      </w:r>
      <w:r>
        <w:rPr>
          <w:sz w:val="16"/>
        </w:rPr>
        <w:t xml:space="preserve">and </w:t>
      </w:r>
      <w:r w:rsidRPr="006D65BF">
        <w:rPr>
          <w:b/>
          <w:highlight w:val="yellow"/>
          <w:u w:val="single"/>
        </w:rPr>
        <w:t>evolutionary biology</w:t>
      </w:r>
      <w:r>
        <w:rPr>
          <w:sz w:val="16"/>
        </w:rPr>
        <w:t xml:space="preserve"> to</w:t>
      </w:r>
      <w:r w:rsidRPr="00D61C1C">
        <w:rPr>
          <w:b/>
          <w:u w:val="single"/>
        </w:rPr>
        <w:t xml:space="preserve"> </w:t>
      </w:r>
      <w:r w:rsidRPr="006D65BF">
        <w:rPr>
          <w:b/>
          <w:highlight w:val="yellow"/>
          <w:u w:val="single"/>
        </w:rPr>
        <w:t>economics, anthropology, sociology, and psychology that human beings are</w:t>
      </w:r>
      <w:r w:rsidRPr="00D61C1C">
        <w:rPr>
          <w:b/>
          <w:u w:val="single"/>
        </w:rPr>
        <w:t xml:space="preserve"> powerfully </w:t>
      </w:r>
      <w:r w:rsidRPr="006D65BF">
        <w:rPr>
          <w:b/>
          <w:highlight w:val="yellow"/>
          <w:u w:val="single"/>
        </w:rPr>
        <w:t>motivated by</w:t>
      </w:r>
      <w:r w:rsidRPr="00D61C1C">
        <w:rPr>
          <w:b/>
          <w:u w:val="single"/>
        </w:rPr>
        <w:t xml:space="preserve"> the desire for favorable </w:t>
      </w:r>
      <w:r w:rsidRPr="006D65BF">
        <w:rPr>
          <w:b/>
          <w:highlight w:val="yellow"/>
          <w:u w:val="single"/>
        </w:rPr>
        <w:t>social status</w:t>
      </w:r>
      <w:r w:rsidRPr="00D61C1C">
        <w:rPr>
          <w:b/>
          <w:u w:val="single"/>
        </w:rPr>
        <w:t xml:space="preserve"> comparisons</w:t>
      </w:r>
      <w:r>
        <w:rPr>
          <w:sz w:val="16"/>
        </w:rPr>
        <w:t xml:space="preserve">. </w:t>
      </w:r>
      <w:r w:rsidRPr="00D61C1C">
        <w:rPr>
          <w:b/>
          <w:u w:val="single"/>
        </w:rPr>
        <w:t>This research suggests that the preference for status is a basic disposition rather than merely a strategy for attaining other goals</w:t>
      </w:r>
      <w:r>
        <w:rPr>
          <w:sz w:val="16"/>
        </w:rPr>
        <w:t>.</w:t>
      </w:r>
      <w:hyperlink r:id="rId43" w:anchor="f25" w:history="1">
        <w:r>
          <w:rPr>
            <w:rStyle w:val="Hyperlink"/>
            <w:sz w:val="16"/>
            <w:vertAlign w:val="superscript"/>
          </w:rPr>
          <w:t>25</w:t>
        </w:r>
      </w:hyperlink>
      <w:r>
        <w:rPr>
          <w:sz w:val="16"/>
        </w:rPr>
        <w:t xml:space="preserve"> </w:t>
      </w:r>
      <w:r w:rsidRPr="00D61C1C">
        <w:rPr>
          <w:b/>
          <w:u w:val="single"/>
        </w:rPr>
        <w:t>People often seek tangibles</w:t>
      </w:r>
      <w:r>
        <w:rPr>
          <w:sz w:val="16"/>
        </w:rPr>
        <w:t xml:space="preserve"> not so much because of the welfare or security they bring but because of the social status they confer. Under certain conditions, </w:t>
      </w:r>
      <w:r w:rsidRPr="00D61C1C">
        <w:rPr>
          <w:b/>
          <w:u w:val="single"/>
        </w:rPr>
        <w:t>the search for status will cause people to behave in ways that directly contradict their material interest in security and</w:t>
      </w:r>
      <w:r>
        <w:rPr>
          <w:sz w:val="16"/>
        </w:rPr>
        <w:t xml:space="preserve">/or </w:t>
      </w:r>
      <w:r w:rsidRPr="00D61C1C">
        <w:rPr>
          <w:b/>
          <w:u w:val="single"/>
        </w:rPr>
        <w:t>prosperity</w:t>
      </w:r>
      <w:r>
        <w:rPr>
          <w:sz w:val="16"/>
        </w:rPr>
        <w:t>. Pg. 33-35//1ac</w:t>
      </w:r>
    </w:p>
    <w:p w:rsidR="00AA6350" w:rsidRPr="009F04A4" w:rsidRDefault="00AA6350" w:rsidP="00AA6350">
      <w:pPr>
        <w:pStyle w:val="Heading4"/>
      </w:pPr>
      <w:r>
        <w:t>Here are more impacts to decline -</w:t>
      </w:r>
      <w:r w:rsidRPr="009F04A4">
        <w:t xml:space="preserve"> </w:t>
      </w:r>
      <w:r w:rsidRPr="007B6778">
        <w:rPr>
          <w:u w:val="single"/>
        </w:rPr>
        <w:t>great-power war</w:t>
      </w:r>
      <w:r w:rsidRPr="009F04A4">
        <w:t xml:space="preserve">, </w:t>
      </w:r>
      <w:r w:rsidRPr="007B6778">
        <w:rPr>
          <w:u w:val="single"/>
        </w:rPr>
        <w:t>collapses trade</w:t>
      </w:r>
      <w:r w:rsidRPr="009F04A4">
        <w:t xml:space="preserve"> and </w:t>
      </w:r>
      <w:r w:rsidRPr="007B6778">
        <w:rPr>
          <w:u w:val="single"/>
        </w:rPr>
        <w:t>spreads economic nationalism</w:t>
      </w:r>
      <w:r>
        <w:t>.</w:t>
      </w:r>
    </w:p>
    <w:p w:rsidR="00AA6350" w:rsidRDefault="00AA6350" w:rsidP="00AA6350">
      <w:r w:rsidRPr="00AE4A21">
        <w:rPr>
          <w:rStyle w:val="StyleStyleBold12pt"/>
        </w:rPr>
        <w:t>Zhang &amp; Shi 11</w:t>
      </w:r>
      <w:r>
        <w:t xml:space="preserve"> – Yuhan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rsidR="00AA6350" w:rsidRPr="00AA6350" w:rsidRDefault="00AA6350" w:rsidP="00AA6350">
      <w:pPr>
        <w:pStyle w:val="cardtext"/>
        <w:ind w:left="0"/>
        <w:rPr>
          <w:sz w:val="16"/>
        </w:rPr>
      </w:pPr>
      <w:r w:rsidRPr="003672E2">
        <w:rPr>
          <w:sz w:val="16"/>
        </w:rPr>
        <w:lastRenderedPageBreak/>
        <w:t xml:space="preserve">Over the past two decades, no other state has had the ability to seriously challenge the US military. Under these circumstances, motivated by both opportunity and fear, </w:t>
      </w:r>
      <w:r w:rsidRPr="006D65BF">
        <w:rPr>
          <w:rStyle w:val="StyleBoldUnderline"/>
          <w:highlight w:val="yellow"/>
        </w:rPr>
        <w:t>many actors</w:t>
      </w:r>
      <w:r w:rsidRPr="00277D94">
        <w:rPr>
          <w:rStyle w:val="StyleBoldUnderline"/>
        </w:rPr>
        <w:t xml:space="preserve"> have </w:t>
      </w:r>
      <w:r w:rsidRPr="006D65BF">
        <w:rPr>
          <w:rStyle w:val="StyleBoldUnderline"/>
          <w:highlight w:val="yellow"/>
        </w:rPr>
        <w:t>bandwagoned with US heg</w:t>
      </w:r>
      <w:r w:rsidRPr="00277D94">
        <w:rPr>
          <w:rStyle w:val="StyleBoldUnderline"/>
        </w:rPr>
        <w:t>emony</w:t>
      </w:r>
      <w:r w:rsidRPr="003672E2">
        <w:rPr>
          <w:sz w:val="16"/>
        </w:rPr>
        <w:t xml:space="preserve"> and accepted a subordinate role. Canada, most of Western Europe, India, Japan, South Korea, Australia, Singapore and the Philippines have all joined the US, </w:t>
      </w:r>
      <w:r w:rsidRPr="00277D94">
        <w:rPr>
          <w:rStyle w:val="StyleBoldUnderline"/>
        </w:rPr>
        <w:t>creating a status quo</w:t>
      </w:r>
      <w:r w:rsidRPr="003672E2">
        <w:rPr>
          <w:sz w:val="16"/>
        </w:rPr>
        <w:t xml:space="preserve"> that has tended </w:t>
      </w:r>
      <w:r w:rsidRPr="006D65BF">
        <w:rPr>
          <w:rStyle w:val="StyleBoldUnderline"/>
          <w:highlight w:val="yellow"/>
        </w:rPr>
        <w:t>to</w:t>
      </w:r>
      <w:r w:rsidRPr="006D65BF">
        <w:rPr>
          <w:sz w:val="16"/>
          <w:highlight w:val="yellow"/>
        </w:rPr>
        <w:t xml:space="preserve"> </w:t>
      </w:r>
      <w:r w:rsidRPr="006D65BF">
        <w:rPr>
          <w:rStyle w:val="Emphasis"/>
          <w:highlight w:val="yellow"/>
        </w:rPr>
        <w:t>mute great power conflicts</w:t>
      </w:r>
      <w:r w:rsidRPr="003672E2">
        <w:rPr>
          <w:sz w:val="16"/>
        </w:rPr>
        <w:t xml:space="preserve">. </w:t>
      </w:r>
      <w:r w:rsidRPr="00AE1FA6">
        <w:rPr>
          <w:sz w:val="16"/>
        </w:rPr>
        <w:t xml:space="preserve">¶ </w:t>
      </w:r>
      <w:r w:rsidRPr="003672E2">
        <w:rPr>
          <w:sz w:val="16"/>
        </w:rPr>
        <w:t xml:space="preserve">However, </w:t>
      </w:r>
      <w:r w:rsidRPr="006D65BF">
        <w:rPr>
          <w:rStyle w:val="StyleBoldUnderline"/>
          <w:highlight w:val="yellow"/>
        </w:rPr>
        <w:t>as</w:t>
      </w:r>
      <w:r w:rsidRPr="003672E2">
        <w:rPr>
          <w:rStyle w:val="StyleBoldUnderline"/>
        </w:rPr>
        <w:t xml:space="preserve"> the </w:t>
      </w:r>
      <w:r w:rsidRPr="006D65BF">
        <w:rPr>
          <w:rStyle w:val="StyleBoldUnderline"/>
          <w:highlight w:val="yellow"/>
        </w:rPr>
        <w:t>hegemony</w:t>
      </w:r>
      <w:r w:rsidRPr="003672E2">
        <w:rPr>
          <w:rStyle w:val="StyleBoldUnderline"/>
        </w:rPr>
        <w:t xml:space="preserve"> that drew these powers together </w:t>
      </w:r>
      <w:r w:rsidRPr="006D65BF">
        <w:rPr>
          <w:rStyle w:val="StyleBoldUnderline"/>
          <w:highlight w:val="yellow"/>
        </w:rPr>
        <w:t>withers</w:t>
      </w:r>
      <w:r w:rsidRPr="006D65BF">
        <w:rPr>
          <w:sz w:val="16"/>
          <w:highlight w:val="yellow"/>
        </w:rPr>
        <w:t>,</w:t>
      </w:r>
      <w:r w:rsidRPr="003672E2">
        <w:rPr>
          <w:sz w:val="16"/>
        </w:rPr>
        <w:t xml:space="preserve"> </w:t>
      </w:r>
      <w:r w:rsidRPr="003672E2">
        <w:rPr>
          <w:rStyle w:val="StyleBoldUnderline"/>
        </w:rPr>
        <w:t>so will the pulling power behind the US alliance</w:t>
      </w:r>
      <w:r w:rsidRPr="003672E2">
        <w:rPr>
          <w:sz w:val="16"/>
        </w:rPr>
        <w:t xml:space="preserve">. </w:t>
      </w:r>
      <w:r w:rsidRPr="003672E2">
        <w:rPr>
          <w:rStyle w:val="StyleBoldUnderline"/>
        </w:rPr>
        <w:t>The result will be an international order where</w:t>
      </w:r>
      <w:r w:rsidRPr="003672E2">
        <w:rPr>
          <w:sz w:val="16"/>
        </w:rPr>
        <w:t xml:space="preserve"> power is more diffuse, American interests and influence can be more readily challenged, and conflicts or </w:t>
      </w:r>
      <w:r w:rsidRPr="006D65BF">
        <w:rPr>
          <w:rStyle w:val="Emphasis"/>
          <w:highlight w:val="yellow"/>
        </w:rPr>
        <w:t>wars may be harder to avoid</w:t>
      </w:r>
      <w:r w:rsidRPr="003672E2">
        <w:rPr>
          <w:sz w:val="16"/>
        </w:rPr>
        <w:t>.</w:t>
      </w:r>
      <w:r w:rsidRPr="00AE1FA6">
        <w:rPr>
          <w:sz w:val="16"/>
        </w:rPr>
        <w:t xml:space="preserve">¶ </w:t>
      </w:r>
      <w:r w:rsidRPr="003672E2">
        <w:rPr>
          <w:sz w:val="16"/>
        </w:rPr>
        <w:t xml:space="preserve">As </w:t>
      </w:r>
      <w:r w:rsidRPr="006D65BF">
        <w:rPr>
          <w:rStyle w:val="StyleBoldUnderline"/>
          <w:highlight w:val="yellow"/>
        </w:rPr>
        <w:t>history attests,</w:t>
      </w:r>
      <w:r w:rsidRPr="006D65BF">
        <w:rPr>
          <w:sz w:val="16"/>
          <w:highlight w:val="yellow"/>
        </w:rPr>
        <w:t xml:space="preserve"> </w:t>
      </w:r>
      <w:r w:rsidRPr="006D65BF">
        <w:rPr>
          <w:rStyle w:val="Emphasis"/>
          <w:highlight w:val="yellow"/>
        </w:rPr>
        <w:t>power decline</w:t>
      </w:r>
      <w:r w:rsidRPr="003672E2">
        <w:rPr>
          <w:sz w:val="16"/>
        </w:rPr>
        <w:t xml:space="preserve"> and redistribution </w:t>
      </w:r>
      <w:r w:rsidRPr="006D65BF">
        <w:rPr>
          <w:rStyle w:val="Emphasis"/>
          <w:highlight w:val="yellow"/>
        </w:rPr>
        <w:t>result in military confrontation</w:t>
      </w:r>
      <w:r w:rsidRPr="003672E2">
        <w:rPr>
          <w:sz w:val="16"/>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AE1FA6">
        <w:rPr>
          <w:sz w:val="16"/>
        </w:rPr>
        <w:t xml:space="preserve">¶ </w:t>
      </w:r>
      <w:r w:rsidRPr="006D65BF">
        <w:rPr>
          <w:rStyle w:val="StyleBoldUnderline"/>
          <w:highlight w:val="yellow"/>
        </w:rPr>
        <w:t>Defining this US-centred system are</w:t>
      </w:r>
      <w:r w:rsidRPr="003672E2">
        <w:rPr>
          <w:sz w:val="16"/>
        </w:rPr>
        <w:t xml:space="preserve"> three key characteristics: enforcement of </w:t>
      </w:r>
      <w:r w:rsidRPr="003672E2">
        <w:rPr>
          <w:rStyle w:val="StyleBoldUnderline"/>
        </w:rPr>
        <w:t>property rights, constraints on the actions of powerful individuals</w:t>
      </w:r>
      <w:r w:rsidRPr="003672E2">
        <w:rPr>
          <w:sz w:val="16"/>
        </w:rPr>
        <w:t xml:space="preserve"> and groups </w:t>
      </w:r>
      <w:r w:rsidRPr="003672E2">
        <w:rPr>
          <w:rStyle w:val="StyleBoldUnderline"/>
        </w:rPr>
        <w:t>and</w:t>
      </w:r>
      <w:r w:rsidRPr="003672E2">
        <w:rPr>
          <w:sz w:val="16"/>
        </w:rPr>
        <w:t xml:space="preserve"> some degree of </w:t>
      </w:r>
      <w:r w:rsidRPr="003672E2">
        <w:rPr>
          <w:rStyle w:val="StyleBoldUnderline"/>
        </w:rPr>
        <w:t>equal opportunities for broad segments of society</w:t>
      </w:r>
      <w:r w:rsidRPr="003672E2">
        <w:rPr>
          <w:sz w:val="16"/>
        </w:rPr>
        <w:t xml:space="preserve">. As a result of such political stability, </w:t>
      </w:r>
      <w:r w:rsidRPr="006D65BF">
        <w:rPr>
          <w:rStyle w:val="Emphasis"/>
          <w:highlight w:val="yellow"/>
        </w:rPr>
        <w:t>free markets, liberal trade and flexible financial mechanisms</w:t>
      </w:r>
      <w:r w:rsidRPr="003672E2">
        <w:rPr>
          <w:sz w:val="16"/>
        </w:rPr>
        <w:t xml:space="preserve"> </w:t>
      </w:r>
      <w:r w:rsidRPr="003672E2">
        <w:rPr>
          <w:rStyle w:val="StyleBoldUnderline"/>
        </w:rPr>
        <w:t>have appeared</w:t>
      </w:r>
      <w:r w:rsidRPr="003672E2">
        <w:rPr>
          <w:sz w:val="16"/>
        </w:rPr>
        <w:t xml:space="preserve">. And, </w:t>
      </w:r>
      <w:r w:rsidRPr="003672E2">
        <w:rPr>
          <w:rStyle w:val="StyleBoldUnderline"/>
        </w:rPr>
        <w:t>with this</w:t>
      </w:r>
      <w:r w:rsidRPr="003672E2">
        <w:rPr>
          <w:sz w:val="16"/>
        </w:rPr>
        <w:t xml:space="preserve">, </w:t>
      </w:r>
      <w:r w:rsidRPr="003672E2">
        <w:rPr>
          <w:rStyle w:val="StyleBoldUnderline"/>
        </w:rPr>
        <w:t>many countries have sought opportunities to enter this system</w:t>
      </w:r>
      <w:r w:rsidRPr="003672E2">
        <w:rPr>
          <w:sz w:val="16"/>
        </w:rPr>
        <w:t>, proliferating stable and cooperative relations.</w:t>
      </w:r>
      <w:r w:rsidRPr="00AE1FA6">
        <w:rPr>
          <w:sz w:val="16"/>
        </w:rPr>
        <w:t xml:space="preserve">¶ </w:t>
      </w:r>
      <w:r w:rsidRPr="003672E2">
        <w:rPr>
          <w:sz w:val="16"/>
        </w:rPr>
        <w:t xml:space="preserve">However, </w:t>
      </w:r>
      <w:r w:rsidRPr="003672E2">
        <w:rPr>
          <w:rStyle w:val="StyleBoldUnderline"/>
        </w:rPr>
        <w:t>what will happen to these advances as America’s influence declines?</w:t>
      </w:r>
      <w:r w:rsidRPr="003672E2">
        <w:rPr>
          <w:sz w:val="16"/>
        </w:rPr>
        <w:t xml:space="preserve"> Given that America’s authority, although sullied at times, has benefited people across much of Latin America, Central and Eastern Europe, the Balkans, as well as parts of Africa and, quite extensively, Asia, the answer to </w:t>
      </w:r>
      <w:r w:rsidRPr="003672E2">
        <w:rPr>
          <w:rStyle w:val="StyleBoldUnderline"/>
        </w:rPr>
        <w:t>this</w:t>
      </w:r>
      <w:r w:rsidRPr="003672E2">
        <w:rPr>
          <w:sz w:val="16"/>
        </w:rPr>
        <w:t xml:space="preserve"> question </w:t>
      </w:r>
      <w:r w:rsidRPr="003672E2">
        <w:rPr>
          <w:rStyle w:val="StyleBoldUnderline"/>
        </w:rPr>
        <w:t>could</w:t>
      </w:r>
      <w:r w:rsidRPr="003672E2">
        <w:rPr>
          <w:sz w:val="16"/>
        </w:rPr>
        <w:t xml:space="preserve"> </w:t>
      </w:r>
      <w:r w:rsidRPr="003672E2">
        <w:rPr>
          <w:rStyle w:val="Emphasis"/>
        </w:rPr>
        <w:t>affect global society in a profoundly detrimental way.</w:t>
      </w:r>
      <w:r w:rsidRPr="00AE1FA6">
        <w:rPr>
          <w:sz w:val="16"/>
        </w:rPr>
        <w:t xml:space="preserve">¶ </w:t>
      </w:r>
      <w:r w:rsidRPr="003672E2">
        <w:rPr>
          <w:sz w:val="16"/>
        </w:rPr>
        <w:t xml:space="preserve">Public imagination and academia have anticipated that </w:t>
      </w:r>
      <w:r w:rsidRPr="006D65BF">
        <w:rPr>
          <w:rStyle w:val="StyleBoldUnderline"/>
          <w:highlight w:val="yellow"/>
        </w:rPr>
        <w:t>a post-hegemonic world would return to</w:t>
      </w:r>
      <w:r w:rsidRPr="003672E2">
        <w:rPr>
          <w:sz w:val="16"/>
        </w:rPr>
        <w:t xml:space="preserve"> the problems of the 1930s: </w:t>
      </w:r>
      <w:r w:rsidRPr="006D65BF">
        <w:rPr>
          <w:rStyle w:val="Emphasis"/>
          <w:highlight w:val="yellow"/>
        </w:rPr>
        <w:t>regional blocs, trade conflicts and strategic rivalry</w:t>
      </w:r>
      <w:r w:rsidRPr="003672E2">
        <w:rPr>
          <w:sz w:val="16"/>
        </w:rPr>
        <w:t xml:space="preserve">. Furthermore, </w:t>
      </w:r>
      <w:r w:rsidRPr="006D65BF">
        <w:rPr>
          <w:rStyle w:val="StyleBoldUnderline"/>
          <w:highlight w:val="yellow"/>
        </w:rPr>
        <w:t>multilateral institutions</w:t>
      </w:r>
      <w:r w:rsidRPr="003672E2">
        <w:rPr>
          <w:sz w:val="16"/>
        </w:rPr>
        <w:t xml:space="preserve"> such as the IMF, the World Bank or the WTO </w:t>
      </w:r>
      <w:r w:rsidRPr="003672E2">
        <w:rPr>
          <w:rStyle w:val="StyleBoldUnderline"/>
        </w:rPr>
        <w:t xml:space="preserve">might </w:t>
      </w:r>
      <w:r w:rsidRPr="006D65BF">
        <w:rPr>
          <w:rStyle w:val="StyleBoldUnderline"/>
          <w:highlight w:val="yellow"/>
        </w:rPr>
        <w:t>give way to regional organisations</w:t>
      </w:r>
      <w:r w:rsidRPr="003672E2">
        <w:rPr>
          <w:sz w:val="16"/>
        </w:rPr>
        <w:t>.</w:t>
      </w:r>
      <w:r w:rsidRPr="00AE1FA6">
        <w:rPr>
          <w:sz w:val="16"/>
        </w:rPr>
        <w:t xml:space="preserve">¶ </w:t>
      </w:r>
      <w:r w:rsidRPr="003672E2">
        <w:rPr>
          <w:sz w:val="16"/>
        </w:rPr>
        <w:t xml:space="preserve">For example, Europe and East Asia would each step forward to fill the vacuum left by Washington’s withering leadership to pursue their own visions of regional political and economic orders. </w:t>
      </w:r>
      <w:r w:rsidRPr="003672E2">
        <w:rPr>
          <w:rStyle w:val="StyleBoldUnderline"/>
        </w:rPr>
        <w:t>Free markets would become</w:t>
      </w:r>
      <w:r w:rsidRPr="003672E2">
        <w:rPr>
          <w:sz w:val="16"/>
        </w:rPr>
        <w:t xml:space="preserve"> more politicised — and, well, </w:t>
      </w:r>
      <w:r w:rsidRPr="003672E2">
        <w:rPr>
          <w:rStyle w:val="StyleBoldUnderline"/>
        </w:rPr>
        <w:t>less free</w:t>
      </w:r>
      <w:r w:rsidRPr="003672E2">
        <w:rPr>
          <w:sz w:val="16"/>
        </w:rPr>
        <w:t xml:space="preserve"> — and </w:t>
      </w:r>
      <w:r w:rsidRPr="006D65BF">
        <w:rPr>
          <w:rStyle w:val="Emphasis"/>
          <w:highlight w:val="yellow"/>
        </w:rPr>
        <w:t>major powers would compete for supremacy</w:t>
      </w:r>
      <w:r w:rsidRPr="003672E2">
        <w:rPr>
          <w:rStyle w:val="Emphasis"/>
        </w:rPr>
        <w:t>.</w:t>
      </w:r>
      <w:r w:rsidRPr="00AE1FA6">
        <w:rPr>
          <w:sz w:val="16"/>
        </w:rPr>
        <w:t xml:space="preserve">¶ </w:t>
      </w:r>
      <w:r w:rsidRPr="003672E2">
        <w:rPr>
          <w:sz w:val="16"/>
        </w:rPr>
        <w:t xml:space="preserve">Additionally, such </w:t>
      </w:r>
      <w:r w:rsidRPr="006D65BF">
        <w:rPr>
          <w:rStyle w:val="StyleBoldUnderline"/>
          <w:highlight w:val="yellow"/>
        </w:rPr>
        <w:t>power plays</w:t>
      </w:r>
      <w:r w:rsidRPr="003672E2">
        <w:rPr>
          <w:rStyle w:val="StyleBoldUnderline"/>
        </w:rPr>
        <w:t xml:space="preserve"> have </w:t>
      </w:r>
      <w:r w:rsidRPr="006D65BF">
        <w:rPr>
          <w:rStyle w:val="StyleBoldUnderline"/>
          <w:highlight w:val="yellow"/>
        </w:rPr>
        <w:t xml:space="preserve">historically possessed a </w:t>
      </w:r>
      <w:r w:rsidRPr="006D65BF">
        <w:rPr>
          <w:rStyle w:val="Emphasis"/>
          <w:highlight w:val="yellow"/>
        </w:rPr>
        <w:t>zero-sum element</w:t>
      </w:r>
      <w:r w:rsidRPr="003672E2">
        <w:rPr>
          <w:sz w:val="16"/>
        </w:rPr>
        <w: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AE1FA6">
        <w:rPr>
          <w:sz w:val="16"/>
        </w:rPr>
        <w:t xml:space="preserve">¶ </w:t>
      </w:r>
      <w:r w:rsidRPr="006D65BF">
        <w:rPr>
          <w:rStyle w:val="StyleBoldUnderline"/>
          <w:highlight w:val="yellow"/>
        </w:rPr>
        <w:t>A world without American hegemony is</w:t>
      </w:r>
      <w:r w:rsidRPr="003672E2">
        <w:rPr>
          <w:rStyle w:val="StyleBoldUnderline"/>
        </w:rPr>
        <w:t xml:space="preserve"> one </w:t>
      </w:r>
      <w:r w:rsidRPr="006D65BF">
        <w:rPr>
          <w:rStyle w:val="StyleBoldUnderline"/>
          <w:highlight w:val="yellow"/>
        </w:rPr>
        <w:t>where</w:t>
      </w:r>
      <w:r w:rsidRPr="006D65BF">
        <w:rPr>
          <w:sz w:val="16"/>
          <w:highlight w:val="yellow"/>
        </w:rPr>
        <w:t xml:space="preserve"> </w:t>
      </w:r>
      <w:r w:rsidRPr="006D65BF">
        <w:rPr>
          <w:rStyle w:val="Emphasis"/>
          <w:highlight w:val="yellow"/>
        </w:rPr>
        <w:t>great power wars re-emerge</w:t>
      </w:r>
      <w:r w:rsidRPr="003672E2">
        <w:rPr>
          <w:sz w:val="16"/>
        </w:rPr>
        <w:t xml:space="preserve">, </w:t>
      </w:r>
      <w:r w:rsidRPr="003672E2">
        <w:rPr>
          <w:rStyle w:val="StyleBoldUnderline"/>
        </w:rPr>
        <w:t>the</w:t>
      </w:r>
      <w:r w:rsidRPr="003672E2">
        <w:rPr>
          <w:sz w:val="16"/>
        </w:rPr>
        <w:t xml:space="preserve"> </w:t>
      </w:r>
      <w:r w:rsidRPr="003672E2">
        <w:rPr>
          <w:rStyle w:val="StyleBoldUnderline"/>
        </w:rPr>
        <w:t>liberal international system is supplanted by an authoritarian one</w:t>
      </w:r>
      <w:r w:rsidRPr="003672E2">
        <w:rPr>
          <w:sz w:val="16"/>
        </w:rPr>
        <w:t xml:space="preserve">, </w:t>
      </w:r>
      <w:r w:rsidRPr="003672E2">
        <w:rPr>
          <w:rStyle w:val="StyleBoldUnderline"/>
        </w:rPr>
        <w:t>and</w:t>
      </w:r>
      <w:r w:rsidRPr="003672E2">
        <w:rPr>
          <w:sz w:val="16"/>
        </w:rPr>
        <w:t xml:space="preserve"> </w:t>
      </w:r>
      <w:r w:rsidRPr="006D65BF">
        <w:rPr>
          <w:rStyle w:val="Emphasis"/>
          <w:highlight w:val="yellow"/>
        </w:rPr>
        <w:t>trade protectionism devolves into restrictive, anti-globalisation barriers</w:t>
      </w:r>
      <w:r w:rsidRPr="003672E2">
        <w:rPr>
          <w:sz w:val="16"/>
        </w:rPr>
        <w:t>. This, at least, is one possibility we can forecast in a future that will inevitably be devoid of unrivalled US primacy.</w:t>
      </w:r>
    </w:p>
    <w:p w:rsidR="0060496D" w:rsidRDefault="0060496D" w:rsidP="0060496D">
      <w:pPr>
        <w:pStyle w:val="Heading3"/>
      </w:pPr>
      <w:r>
        <w:lastRenderedPageBreak/>
        <w:t>No UQ</w:t>
      </w:r>
    </w:p>
    <w:p w:rsidR="0060496D" w:rsidRDefault="0060496D" w:rsidP="0060496D">
      <w:pPr>
        <w:pStyle w:val="Heading4"/>
      </w:pPr>
      <w:r w:rsidRPr="00492522">
        <w:t xml:space="preserve">The executive branch is currently operation on almost unrestrained authority </w:t>
      </w:r>
    </w:p>
    <w:p w:rsidR="0060496D" w:rsidRPr="00492522" w:rsidRDefault="0060496D" w:rsidP="0060496D">
      <w:pPr>
        <w:rPr>
          <w:rStyle w:val="StyleStyleBold12pt"/>
        </w:rPr>
      </w:pPr>
      <w:r>
        <w:rPr>
          <w:rStyle w:val="StyleStyleBold12pt"/>
        </w:rPr>
        <w:t>Waxman et al 13</w:t>
      </w:r>
      <w:r>
        <w:rPr>
          <w:rStyle w:val="StyleStyleBold12pt"/>
        </w:rPr>
        <w:br/>
      </w:r>
      <w:r w:rsidRPr="00492522">
        <w:t xml:space="preserve">(Matthew, Robert Chesney, Jack Goldsmith, Benjamin Wittes, All Members of the Task Force on National Security and Law for the hoover institute, “Is the War on Terror Lawful?” Hoover Institute, February 25, 2013, </w:t>
      </w:r>
      <w:hyperlink r:id="rId44" w:history="1">
        <w:r w:rsidRPr="00492522">
          <w:rPr>
            <w:rStyle w:val="Hyperlink"/>
          </w:rPr>
          <w:t>http://www.hoover.org/publications/defining-ideas/article/141091 accessed 8/16/13</w:t>
        </w:r>
      </w:hyperlink>
      <w:r w:rsidRPr="00492522">
        <w:t>) ZLH</w:t>
      </w:r>
    </w:p>
    <w:p w:rsidR="0060496D" w:rsidRPr="00492522" w:rsidRDefault="0060496D" w:rsidP="0060496D">
      <w:pPr>
        <w:rPr>
          <w:sz w:val="16"/>
        </w:rPr>
      </w:pPr>
      <w:r w:rsidRPr="00492522">
        <w:rPr>
          <w:rStyle w:val="StyleBoldUnderline"/>
        </w:rPr>
        <w:t>Since</w:t>
      </w:r>
      <w:r w:rsidRPr="00492522">
        <w:rPr>
          <w:sz w:val="16"/>
        </w:rPr>
        <w:t xml:space="preserve"> September 18, </w:t>
      </w:r>
      <w:r w:rsidRPr="00492522">
        <w:rPr>
          <w:rStyle w:val="StyleBoldUnderline"/>
        </w:rPr>
        <w:t>2001</w:t>
      </w:r>
      <w:r w:rsidRPr="00492522">
        <w:rPr>
          <w:sz w:val="16"/>
        </w:rPr>
        <w:t>, a joint resolution of Congress known as th</w:t>
      </w:r>
      <w:r w:rsidRPr="00492522">
        <w:rPr>
          <w:rStyle w:val="StyleBoldUnderline"/>
        </w:rPr>
        <w:t xml:space="preserve">e </w:t>
      </w:r>
      <w:r w:rsidRPr="00492522">
        <w:rPr>
          <w:sz w:val="16"/>
        </w:rPr>
        <w:t>Authorization to Use Military Force (</w:t>
      </w:r>
      <w:r w:rsidRPr="00492522">
        <w:rPr>
          <w:rStyle w:val="StyleBoldUnderline"/>
        </w:rPr>
        <w:t>AUMF) has served as the primary legal foundation for the “war on terror</w:t>
      </w:r>
      <w:r w:rsidRPr="00492522">
        <w:rPr>
          <w:sz w:val="16"/>
        </w:rPr>
        <w:t xml:space="preserve">.” In this essay we explain why the AUMF is increasingly obsolete, why the nation will probably need a new legal foundation for next-generation terrorist threats, what the options are for this new legal foundation, and which option we think is best. </w:t>
      </w:r>
      <w:r>
        <w:rPr>
          <w:sz w:val="12"/>
        </w:rPr>
        <w:t xml:space="preserve"> </w:t>
      </w:r>
      <w:r w:rsidRPr="00492522">
        <w:rPr>
          <w:sz w:val="16"/>
        </w:rPr>
        <w:t xml:space="preserve"> </w:t>
      </w:r>
      <w:r w:rsidRPr="006D65BF">
        <w:rPr>
          <w:rStyle w:val="StyleBoldUnderline"/>
          <w:highlight w:val="yellow"/>
        </w:rPr>
        <w:t>The AUMF authorizes the president to “use all necessary and appropriate force</w:t>
      </w:r>
      <w:r w:rsidRPr="00492522">
        <w:rPr>
          <w:rStyle w:val="StyleBoldUnderline"/>
        </w:rPr>
        <w:t xml:space="preserve"> against those nations, organizations</w:t>
      </w:r>
      <w:r w:rsidRPr="00492522">
        <w:rPr>
          <w:sz w:val="16"/>
        </w:rPr>
        <w:t>, or persons</w:t>
      </w:r>
      <w:r w:rsidRPr="00492522">
        <w:rPr>
          <w:rStyle w:val="StyleBoldUnderline"/>
        </w:rPr>
        <w:t xml:space="preserve"> he determines planned, authorized, committed, or aided the terrorist attacks that occurred on September 11, 2001</w:t>
      </w:r>
      <w:r w:rsidRPr="00492522">
        <w:rPr>
          <w:sz w:val="16"/>
        </w:rPr>
        <w:t xml:space="preserve">, or harbored such organizations or persons, . . . .” </w:t>
      </w:r>
      <w:r w:rsidRPr="006D65BF">
        <w:rPr>
          <w:rStyle w:val="StyleBoldUnderline"/>
          <w:highlight w:val="yellow"/>
        </w:rPr>
        <w:t>The authorization of “force” in the AUMF is the main legal basis for the president’s power to detain and target members of al Qaeda and The Taliban</w:t>
      </w:r>
      <w:r w:rsidRPr="006D65BF">
        <w:rPr>
          <w:sz w:val="16"/>
          <w:highlight w:val="yellow"/>
        </w:rPr>
        <w:t>.</w:t>
      </w:r>
      <w:r w:rsidRPr="00492522">
        <w:rPr>
          <w:sz w:val="16"/>
        </w:rPr>
        <w:t xml:space="preserve"> In addition, since September 11, Congress, two presidential administrations, and the </w:t>
      </w:r>
      <w:r w:rsidRPr="006D65BF">
        <w:rPr>
          <w:sz w:val="16"/>
          <w:highlight w:val="yellow"/>
        </w:rPr>
        <w:t xml:space="preserve">lower </w:t>
      </w:r>
      <w:r w:rsidRPr="006D65BF">
        <w:rPr>
          <w:rStyle w:val="StyleBoldUnderline"/>
          <w:highlight w:val="yellow"/>
        </w:rPr>
        <w:t>federal courts have interpreted the “force” authorized by</w:t>
      </w:r>
      <w:r w:rsidRPr="00492522">
        <w:rPr>
          <w:rStyle w:val="StyleBoldUnderline"/>
        </w:rPr>
        <w:t xml:space="preserve"> the AUMF to extend to members or substantial supporters of the Taliban and al Qaeda, and associated</w:t>
      </w:r>
      <w:r w:rsidRPr="00492522">
        <w:rPr>
          <w:sz w:val="16"/>
        </w:rPr>
        <w:t xml:space="preserve"> forces.</w:t>
      </w:r>
      <w:r>
        <w:rPr>
          <w:sz w:val="12"/>
        </w:rPr>
        <w:t xml:space="preserve"> </w:t>
      </w:r>
      <w:r w:rsidRPr="00492522">
        <w:rPr>
          <w:sz w:val="16"/>
        </w:rPr>
        <w:t xml:space="preserve"> The main reason the AUMF is becoming obsolete is </w:t>
      </w:r>
      <w:r w:rsidRPr="00492522">
        <w:rPr>
          <w:rStyle w:val="StyleBoldUnderline"/>
        </w:rPr>
        <w:t>that the conflict it describes</w:t>
      </w:r>
      <w:r w:rsidRPr="00492522">
        <w:rPr>
          <w:sz w:val="16"/>
        </w:rPr>
        <w:t xml:space="preserve"> – which on its face is one against the perpetrators of the September 11 attacks and those who harbor them – </w:t>
      </w:r>
      <w:r w:rsidRPr="00492522">
        <w:rPr>
          <w:rStyle w:val="StyleBoldUnderline"/>
        </w:rPr>
        <w:t>is growing less salient as U.S. and allied actions degrade the core of Al Qaeda and the U.S. military draws down its forces fighting the Taliban in Afghanista</w:t>
      </w:r>
      <w:r w:rsidRPr="00492522">
        <w:rPr>
          <w:sz w:val="16"/>
        </w:rPr>
        <w:t xml:space="preserve">n. At the same time </w:t>
      </w:r>
      <w:r w:rsidRPr="006D65BF">
        <w:rPr>
          <w:sz w:val="16"/>
          <w:highlight w:val="yellow"/>
        </w:rPr>
        <w:t xml:space="preserve">that </w:t>
      </w:r>
      <w:r w:rsidRPr="006D65BF">
        <w:rPr>
          <w:rStyle w:val="StyleBoldUnderline"/>
          <w:highlight w:val="yellow"/>
        </w:rPr>
        <w:t>the original objects of the AUMF are dying off, newer terrorist groups that threaten the United States and its interests are emerging around the globe</w:t>
      </w:r>
      <w:r w:rsidRPr="00492522">
        <w:rPr>
          <w:sz w:val="16"/>
        </w:rPr>
        <w:t>. Some of the terrorist groups have substantial ties to al Qaeda and thus can be brought within the AUMF by interpretation.</w:t>
      </w:r>
      <w:r>
        <w:rPr>
          <w:sz w:val="12"/>
        </w:rPr>
        <w:t xml:space="preserve"> </w:t>
      </w:r>
      <w:r w:rsidRPr="00492522">
        <w:rPr>
          <w:sz w:val="16"/>
        </w:rPr>
        <w:t xml:space="preserve"> For example, </w:t>
      </w:r>
      <w:r w:rsidRPr="006D65BF">
        <w:rPr>
          <w:rStyle w:val="StyleBoldUnderline"/>
          <w:highlight w:val="yellow"/>
        </w:rPr>
        <w:t>the President has been able to use force against al Qaeda in the Arabian Peninsula</w:t>
      </w:r>
      <w:r w:rsidRPr="00492522">
        <w:rPr>
          <w:sz w:val="16"/>
        </w:rPr>
        <w:t xml:space="preserve"> (“AQAP</w:t>
      </w:r>
      <w:r w:rsidRPr="00492522">
        <w:rPr>
          <w:rStyle w:val="StyleBoldUnderline"/>
        </w:rPr>
        <w:t xml:space="preserve">”), a terrorist organization in Yemen, </w:t>
      </w:r>
      <w:r w:rsidRPr="006D65BF">
        <w:rPr>
          <w:rStyle w:val="StyleBoldUnderline"/>
          <w:highlight w:val="yellow"/>
        </w:rPr>
        <w:t>because it is a supporter or associated force of al Qaeda. But this interpretive move is increasingly difficult as newer threatening groups emerge with dimmer ties, if any, to al Qaeda</w:t>
      </w:r>
      <w:r w:rsidRPr="00492522">
        <w:rPr>
          <w:sz w:val="16"/>
        </w:rPr>
        <w:t>. As a result, we are reaching the end point of statutory authority for the President to meet terrorist threats.</w:t>
      </w:r>
      <w:r>
        <w:rPr>
          <w:sz w:val="12"/>
        </w:rPr>
        <w:t xml:space="preserve"> </w:t>
      </w:r>
      <w:r w:rsidRPr="00492522">
        <w:rPr>
          <w:sz w:val="16"/>
        </w:rPr>
        <w:t xml:space="preserve"> </w:t>
      </w:r>
    </w:p>
    <w:p w:rsidR="0060496D" w:rsidRDefault="00AA6350" w:rsidP="00AA6350">
      <w:pPr>
        <w:pStyle w:val="Heading3"/>
      </w:pPr>
      <w:r>
        <w:lastRenderedPageBreak/>
        <w:t>No Impact to Flex</w:t>
      </w:r>
    </w:p>
    <w:p w:rsidR="00AA6350" w:rsidRDefault="00AA6350" w:rsidP="00AA6350">
      <w:pPr>
        <w:pStyle w:val="Heading4"/>
      </w:pPr>
      <w:r>
        <w:t xml:space="preserve">Presidential flexibility enables </w:t>
      </w:r>
      <w:r w:rsidRPr="009D0217">
        <w:rPr>
          <w:u w:val="single"/>
        </w:rPr>
        <w:t>effective</w:t>
      </w:r>
      <w:r>
        <w:t xml:space="preserve"> crisis response --- statutory restrictions/judicial review prevents this.</w:t>
      </w:r>
    </w:p>
    <w:p w:rsidR="00AA6350" w:rsidRPr="00945A4D" w:rsidRDefault="00AA6350" w:rsidP="00AA6350">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rsidR="00AA6350" w:rsidRPr="005D6172" w:rsidRDefault="00AA6350" w:rsidP="00AA6350">
      <w:pPr>
        <w:rPr>
          <w:rStyle w:val="StyleBoldUnderline"/>
        </w:rPr>
      </w:pPr>
      <w:r w:rsidRPr="005D6172">
        <w:rPr>
          <w:rStyle w:val="Hyperlink"/>
          <w:sz w:val="12"/>
        </w:rPr>
        <w:t xml:space="preserve">Understanding the contingency of our current circumstances brings us back to where we began, the purpose of the executive. As originally conceived, </w:t>
      </w:r>
      <w:r w:rsidRPr="005D6172">
        <w:rPr>
          <w:rStyle w:val="StyleBoldUnderline"/>
        </w:rPr>
        <w:t xml:space="preserve">the </w:t>
      </w:r>
      <w:r w:rsidRPr="006D65BF">
        <w:rPr>
          <w:rStyle w:val="StyleBoldUnderline"/>
          <w:highlight w:val="yellow"/>
        </w:rPr>
        <w:t>need</w:t>
      </w:r>
      <w:r w:rsidRPr="005D6172">
        <w:rPr>
          <w:rStyle w:val="StyleBoldUnderline"/>
        </w:rPr>
        <w:t xml:space="preserve"> </w:t>
      </w:r>
      <w:r w:rsidRPr="006D65BF">
        <w:rPr>
          <w:rStyle w:val="StyleBoldUnderline"/>
          <w:highlight w:val="yellow"/>
        </w:rPr>
        <w:t>for the exec</w:t>
      </w:r>
      <w:r w:rsidRPr="005D6172">
        <w:rPr>
          <w:rStyle w:val="StyleBoldUnderline"/>
        </w:rPr>
        <w:t xml:space="preserve">utive </w:t>
      </w:r>
      <w:r w:rsidRPr="006D65BF">
        <w:rPr>
          <w:rStyle w:val="StyleBoldUnderline"/>
          <w:highlight w:val="yellow"/>
        </w:rPr>
        <w:t>arose to respond to</w:t>
      </w:r>
      <w:r w:rsidRPr="005D6172">
        <w:rPr>
          <w:rStyle w:val="StyleBoldUnderline"/>
        </w:rPr>
        <w:t xml:space="preserve"> unforeseen dangers, </w:t>
      </w:r>
      <w:r w:rsidRPr="006D65BF">
        <w:rPr>
          <w:rStyle w:val="Emphasis"/>
          <w:highlight w:val="yellow"/>
        </w:rPr>
        <w:t>unpredictable</w:t>
      </w:r>
      <w:r w:rsidRPr="005D6172">
        <w:rPr>
          <w:rStyle w:val="StyleBoldUnderline"/>
        </w:rPr>
        <w:t xml:space="preserve"> circumstances, and </w:t>
      </w:r>
      <w:r w:rsidRPr="006D65BF">
        <w:rPr>
          <w:rStyle w:val="Emphasis"/>
          <w:highlight w:val="yellow"/>
        </w:rPr>
        <w:t>emergencies</w:t>
      </w:r>
      <w:r w:rsidRPr="006D65BF">
        <w:rPr>
          <w:rStyle w:val="StyleBoldUnderline"/>
          <w:highlight w:val="yellow"/>
        </w:rPr>
        <w:t>. It was given</w:t>
      </w:r>
      <w:r w:rsidRPr="005D6172">
        <w:rPr>
          <w:rStyle w:val="StyleBoldUnderline"/>
        </w:rPr>
        <w:t xml:space="preserve"> the virtues of </w:t>
      </w:r>
      <w:r w:rsidRPr="006D65BF">
        <w:rPr>
          <w:rStyle w:val="Emphasis"/>
          <w:highlight w:val="yellow"/>
        </w:rPr>
        <w:t xml:space="preserve">speed, secrecy, </w:t>
      </w:r>
      <w:r w:rsidRPr="009D100B">
        <w:rPr>
          <w:rStyle w:val="Emphasis"/>
        </w:rPr>
        <w:t xml:space="preserve">vigor, </w:t>
      </w:r>
      <w:r w:rsidRPr="006D65BF">
        <w:rPr>
          <w:rStyle w:val="Emphasis"/>
          <w:highlight w:val="yellow"/>
        </w:rPr>
        <w:t>and decisiveness</w:t>
      </w:r>
      <w:r w:rsidRPr="006D65BF">
        <w:rPr>
          <w:rStyle w:val="StyleBoldUnderline"/>
          <w:highlight w:val="yellow"/>
        </w:rPr>
        <w:t xml:space="preserve"> to</w:t>
      </w:r>
      <w:r w:rsidRPr="005D6172">
        <w:rPr>
          <w:rStyle w:val="StyleBoldUnderline"/>
        </w:rPr>
        <w:t xml:space="preserve"> most </w:t>
      </w:r>
      <w:r w:rsidRPr="009D100B">
        <w:rPr>
          <w:rStyle w:val="StyleBoldUnderline"/>
        </w:rPr>
        <w:t xml:space="preserve">effectively </w:t>
      </w:r>
      <w:r w:rsidRPr="006D65BF">
        <w:rPr>
          <w:rStyle w:val="StyleBoldUnderline"/>
          <w:highlight w:val="yellow"/>
        </w:rPr>
        <w:t>marshal</w:t>
      </w:r>
      <w:r w:rsidRPr="005D6172">
        <w:rPr>
          <w:rStyle w:val="StyleBoldUnderline"/>
        </w:rPr>
        <w:t xml:space="preserve"> society's </w:t>
      </w:r>
      <w:r w:rsidRPr="006D65BF">
        <w:rPr>
          <w:rStyle w:val="StyleBoldUnderline"/>
          <w:highlight w:val="yellow"/>
        </w:rPr>
        <w:t>resources in a</w:t>
      </w:r>
      <w:r w:rsidRPr="005D6172">
        <w:rPr>
          <w:rStyle w:val="StyleBoldUnderline"/>
        </w:rPr>
        <w:t xml:space="preserve"> time of </w:t>
      </w:r>
      <w:r w:rsidRPr="006D65BF">
        <w:rPr>
          <w:rStyle w:val="StyleBoldUnderline"/>
          <w:highlight w:val="yellow"/>
        </w:rPr>
        <w:t>crisis. The executive could correct for</w:t>
      </w:r>
      <w:r w:rsidRPr="005D6172">
        <w:rPr>
          <w:rStyle w:val="StyleBoldUnderline"/>
        </w:rPr>
        <w:t xml:space="preserve"> the instability, fractiousness, and </w:t>
      </w:r>
      <w:r w:rsidRPr="006D65BF">
        <w:rPr>
          <w:rStyle w:val="StyleBoldUnderline"/>
          <w:highlight w:val="yellow"/>
        </w:rPr>
        <w:t>inability to</w:t>
      </w:r>
      <w:r w:rsidRPr="005D6172">
        <w:rPr>
          <w:rStyle w:val="StyleBoldUnderline"/>
        </w:rPr>
        <w:t xml:space="preserve"> organize and </w:t>
      </w:r>
      <w:r w:rsidRPr="006D65BF">
        <w:rPr>
          <w:rStyle w:val="StyleBoldUnderline"/>
          <w:highlight w:val="yellow"/>
        </w:rPr>
        <w:t>decide (caused by</w:t>
      </w:r>
      <w:r w:rsidRPr="005D6172">
        <w:rPr>
          <w:rStyle w:val="Hyperlink"/>
          <w:sz w:val="12"/>
        </w:rPr>
        <w:t xml:space="preserve"> what we today think of as transaction costs of </w:t>
      </w:r>
      <w:r w:rsidRPr="006D65BF">
        <w:rPr>
          <w:rStyle w:val="StyleBoldUnderline"/>
          <w:highlight w:val="yellow"/>
        </w:rPr>
        <w:t>a</w:t>
      </w:r>
      <w:r w:rsidRPr="005D6172">
        <w:rPr>
          <w:rStyle w:val="StyleBoldUnderline"/>
        </w:rPr>
        <w:t xml:space="preserve"> republican </w:t>
      </w:r>
      <w:r w:rsidRPr="006D65BF">
        <w:rPr>
          <w:rStyle w:val="StyleBoldUnderline"/>
          <w:highlight w:val="yellow"/>
        </w:rPr>
        <w:t xml:space="preserve">legislature) </w:t>
      </w:r>
      <w:r w:rsidRPr="009D100B">
        <w:rPr>
          <w:rStyle w:val="StyleBoldUnderline"/>
        </w:rPr>
        <w:t>under time pressure. If the circumstances demand, the executive can even go</w:t>
      </w:r>
      <w:r w:rsidRPr="005D6172">
        <w:rPr>
          <w:rStyle w:val="StyleBoldUnderline"/>
        </w:rPr>
        <w:t xml:space="preserve"> beyond the standing laws in order to meet a greater threat to the nation's security.</w:t>
      </w:r>
      <w:r w:rsidRPr="005D6172">
        <w:rPr>
          <w:rStyle w:val="StyleBoldUnderline"/>
          <w:sz w:val="12"/>
          <w:u w:val="none"/>
        </w:rPr>
        <w:t>¶</w:t>
      </w:r>
      <w:r w:rsidRPr="005D6172">
        <w:rPr>
          <w:rStyle w:val="Hyperlink"/>
          <w:sz w:val="12"/>
        </w:rPr>
        <w:t xml:space="preserve"> It remains an open question whether the Constitution incorporated this prerogative. Hamilton believed that Article II's vesting of the executive power in the President necessarily included the ability to meet any challenge. To him, this power ought to "exist without limitation because" the "circumstances that endanger the safety of nations are infinite." There was no prerogative in the Lockean mold, only a President with open-ended powers in time of emergency. This broad conception of the executive underpinned the broader Hamiltonian program. A President of broad powers would guide the national government by developing proposals, managing legislation, and vigorously enforcing the law and setting foreign policy. In contrast, Jefferson believed that the President's ability to access the prerogative existed independent of the Constitution. To him, the natural right of self-preservation allowed the President to act beyond the Constitution itself when defending the nation. Whereas Locke believed that the executive would have to appeal to the heavens in the event of an exercise of the prerogative, Jefferson believed that an appeal to the nation was in order.¶ The prerogative allowed Jefferson to keep his devotion to a strict interpretation of the Constitution. If the prerogative could serve as a safety valve when emergency placed the government under stress, the Constitution would need no stretching. The government's powers would remain limited, rather than permanently extended, and individual liberty and hopefully state sovereignty would be preserved. The process for confirming the executive's use of the prerogative, an appeal to the people, advanced Jefferson's agenda to make the President the democratic representative of the nation as a whole. Jefferson did not believe that the approval of Congress or the courts alone was necessary, except insofar as they represented the will of the people.¶ History suggests that Hamilton had the better argument. The prerogative faces serious, perhaps fatal problems, chief of which is that it requires the executive to violate the Constitution. If the people bless executive lawbreaking, then they undermine the very purpose of the Constitution to bind future majorities. Although faced with the most serious threats to the nation's security, Lincoln and FDR did not claim a right to act outside the Constitution. While Lincoln suggested on several occasions that it might be necessary to violate the Constitution to save the nation, he never invoked the prerogative. In fact, he carefully argued that his every action, from using force against secession to the Emancipation Proclamation, was justified by his constitutional authorities. Roosevelt, too, never claimed the prerogative, and justified his actions by his authority as Commander-in-Chief. By the Cold War, the debate seemed to be over -- the Constitution accommodated the need to respond to extraordinary events through the President's executive power.¶ At first glance, it might appear that this understanding of the Constitution could only work to the benefit of the President. It allows him to claim a reservoir of power to meet any serious threat to the national security. But subordinating the prerogative to the law may have come with costs as well -- it has raised public expectations of the President to the point where no mere mortal can satisfy them. If the President has the constitutional authority to respond to any emergency, then the failure of the government to meet the latest national problem must be his fault.¶ A second effect may be the unwillingness of Presidents since FDR to challenge the Supreme Court. Presidents no longer claim an independent right to interpret the Constitution differently from the judiciary, giving up the inheritance of Jefferson, Jackson, Lincoln, and Roosevelt. There are understandable political reasons for this, but perhaps a deeper constitutional explanation lies in presidential adoption of the Hamiltonian theory of the executive. If the President accesses extraordinary power from the Constitution, he may seek judicial approval in order to address concerns that he is interpreting the Constitution solely for his own benefit. It is not clear whether this bargain is to the long-term benefit of the institution; abdicating the right to interpret the Constitution, in light of the President's obligation to enforce the laws, ultimately places the definition of his duties and powers solely in the hands of another branch. Presidents may have only won themselves the freedom to act in the short term, but they have left the long-term success in the hands of others.¶ The fundamental question of the prerogative lends presidential power a tragic quality. </w:t>
      </w:r>
      <w:r w:rsidRPr="005D6172">
        <w:rPr>
          <w:rStyle w:val="StyleBoldUnderline"/>
        </w:rPr>
        <w:t xml:space="preserve">Due to the Constitution's design, </w:t>
      </w:r>
      <w:r w:rsidRPr="006D65BF">
        <w:rPr>
          <w:rStyle w:val="StyleBoldUnderline"/>
          <w:highlight w:val="yellow"/>
        </w:rPr>
        <w:t>the political system has</w:t>
      </w:r>
      <w:r w:rsidRPr="009D100B">
        <w:rPr>
          <w:rStyle w:val="StyleBoldUnderline"/>
        </w:rPr>
        <w:t xml:space="preserve"> great </w:t>
      </w:r>
      <w:r w:rsidRPr="006D65BF">
        <w:rPr>
          <w:rStyle w:val="StyleBoldUnderline"/>
          <w:highlight w:val="yellow"/>
        </w:rPr>
        <w:t>difficulty responding to</w:t>
      </w:r>
      <w:r w:rsidRPr="009D100B">
        <w:rPr>
          <w:rStyle w:val="StyleBoldUnderline"/>
        </w:rPr>
        <w:t xml:space="preserve"> unforeseen circumstances</w:t>
      </w:r>
      <w:r w:rsidRPr="005D6172">
        <w:rPr>
          <w:rStyle w:val="StyleBoldUnderline"/>
        </w:rPr>
        <w:t xml:space="preserve">, </w:t>
      </w:r>
      <w:r w:rsidRPr="006D65BF">
        <w:rPr>
          <w:rStyle w:val="StyleBoldUnderline"/>
          <w:highlight w:val="yellow"/>
        </w:rPr>
        <w:t>fast-moving events</w:t>
      </w:r>
      <w:r w:rsidRPr="005D6172">
        <w:rPr>
          <w:rStyle w:val="StyleBoldUnderline"/>
        </w:rPr>
        <w:t xml:space="preserve">, or decisions </w:t>
      </w:r>
      <w:r w:rsidRPr="006D65BF">
        <w:rPr>
          <w:rStyle w:val="StyleBoldUnderline"/>
          <w:highlight w:val="yellow"/>
        </w:rPr>
        <w:t>that require</w:t>
      </w:r>
      <w:r w:rsidRPr="005D6172">
        <w:rPr>
          <w:rStyle w:val="StyleBoldUnderline"/>
        </w:rPr>
        <w:t xml:space="preserve"> technical </w:t>
      </w:r>
      <w:r w:rsidRPr="006D65BF">
        <w:rPr>
          <w:rStyle w:val="StyleBoldUnderline"/>
          <w:highlight w:val="yellow"/>
        </w:rPr>
        <w:t>expertise</w:t>
      </w:r>
      <w:r w:rsidRPr="005D6172">
        <w:rPr>
          <w:rStyle w:val="StyleBoldUnderline"/>
        </w:rPr>
        <w:t xml:space="preserve"> or run high political risks. </w:t>
      </w:r>
      <w:r w:rsidRPr="006D65BF">
        <w:rPr>
          <w:rStyle w:val="Emphasis"/>
          <w:highlight w:val="yellow"/>
        </w:rPr>
        <w:t>It will fall to the President to act at these times</w:t>
      </w:r>
      <w:r w:rsidRPr="005D6172">
        <w:rPr>
          <w:rStyle w:val="StyleBoldUnderline"/>
        </w:rPr>
        <w:t xml:space="preserve">, which most often arise where the nation's foreign relations and national security are at stake. </w:t>
      </w:r>
      <w:r w:rsidRPr="006D65BF">
        <w:rPr>
          <w:rStyle w:val="StyleBoldUnderline"/>
          <w:highlight w:val="yellow"/>
        </w:rPr>
        <w:t>In exercising</w:t>
      </w:r>
      <w:r w:rsidRPr="005D6172">
        <w:rPr>
          <w:rStyle w:val="StyleBoldUnderline"/>
        </w:rPr>
        <w:t xml:space="preserve"> their constitutional </w:t>
      </w:r>
      <w:r w:rsidRPr="006D65BF">
        <w:rPr>
          <w:rStyle w:val="StyleBoldUnderline"/>
          <w:highlight w:val="yellow"/>
        </w:rPr>
        <w:t>powers, Presidents</w:t>
      </w:r>
      <w:r w:rsidRPr="005D6172">
        <w:rPr>
          <w:rStyle w:val="StyleBoldUnderline"/>
        </w:rPr>
        <w:t xml:space="preserve"> by definition </w:t>
      </w:r>
      <w:r w:rsidRPr="006D65BF">
        <w:rPr>
          <w:rStyle w:val="StyleBoldUnderline"/>
          <w:highlight w:val="yellow"/>
        </w:rPr>
        <w:t>act</w:t>
      </w:r>
      <w:r w:rsidRPr="005D6172">
        <w:rPr>
          <w:rStyle w:val="StyleBoldUnderline"/>
        </w:rPr>
        <w:t xml:space="preserve"> </w:t>
      </w:r>
      <w:r w:rsidRPr="006D65BF">
        <w:rPr>
          <w:rStyle w:val="StyleBoldUnderline"/>
          <w:highlight w:val="yellow"/>
        </w:rPr>
        <w:t>against</w:t>
      </w:r>
      <w:r w:rsidRPr="005D6172">
        <w:rPr>
          <w:rStyle w:val="StyleBoldUnderline"/>
        </w:rPr>
        <w:t xml:space="preserve"> the web of </w:t>
      </w:r>
      <w:r w:rsidRPr="006D65BF">
        <w:rPr>
          <w:rStyle w:val="Emphasis"/>
          <w:highlight w:val="yellow"/>
        </w:rPr>
        <w:t>congressional statutes, court decisions</w:t>
      </w:r>
      <w:r w:rsidRPr="005D6172">
        <w:rPr>
          <w:rStyle w:val="StyleBoldUnderline"/>
        </w:rPr>
        <w:t xml:space="preserve">, agency regulations, </w:t>
      </w:r>
      <w:r w:rsidRPr="006D65BF">
        <w:rPr>
          <w:rStyle w:val="StyleBoldUnderline"/>
          <w:highlight w:val="yellow"/>
        </w:rPr>
        <w:t>and</w:t>
      </w:r>
      <w:r w:rsidRPr="005D6172">
        <w:rPr>
          <w:rStyle w:val="StyleBoldUnderline"/>
        </w:rPr>
        <w:t xml:space="preserve"> interest groups that make up </w:t>
      </w:r>
      <w:r w:rsidRPr="006D65BF">
        <w:rPr>
          <w:rStyle w:val="StyleBoldUnderline"/>
          <w:highlight w:val="yellow"/>
        </w:rPr>
        <w:t>the</w:t>
      </w:r>
      <w:r w:rsidRPr="005D6172">
        <w:rPr>
          <w:rStyle w:val="StyleBoldUnderline"/>
        </w:rPr>
        <w:t xml:space="preserve"> political </w:t>
      </w:r>
      <w:r w:rsidRPr="006D65BF">
        <w:rPr>
          <w:rStyle w:val="Emphasis"/>
          <w:highlight w:val="yellow"/>
        </w:rPr>
        <w:t>s</w:t>
      </w:r>
      <w:r w:rsidRPr="009D100B">
        <w:rPr>
          <w:rStyle w:val="StyleBoldUnderline"/>
        </w:rPr>
        <w:t>t</w:t>
      </w:r>
      <w:r w:rsidRPr="005D6172">
        <w:rPr>
          <w:rStyle w:val="StyleBoldUnderline"/>
        </w:rPr>
        <w:t xml:space="preserve">atus </w:t>
      </w:r>
      <w:r w:rsidRPr="006D65BF">
        <w:rPr>
          <w:rStyle w:val="Emphasis"/>
          <w:highlight w:val="yellow"/>
        </w:rPr>
        <w:t>quo.</w:t>
      </w:r>
      <w:r w:rsidRPr="005D6172">
        <w:rPr>
          <w:rStyle w:val="StyleBoldUnderline"/>
        </w:rPr>
        <w:t xml:space="preserve"> Invocation of executive authority is guaranteed to trigger a sharp response by the supporters of the governing regime.</w:t>
      </w:r>
    </w:p>
    <w:p w:rsidR="00AA6350" w:rsidRDefault="00AA6350" w:rsidP="00AA6350">
      <w:pPr>
        <w:pStyle w:val="Heading4"/>
      </w:pPr>
      <w:r>
        <w:t xml:space="preserve">Empirics prove --- broad powers are critical to guide the nation through </w:t>
      </w:r>
      <w:r>
        <w:rPr>
          <w:u w:val="single"/>
        </w:rPr>
        <w:t>existential</w:t>
      </w:r>
      <w:r>
        <w:t xml:space="preserve"> threats</w:t>
      </w:r>
    </w:p>
    <w:p w:rsidR="00AA6350" w:rsidRPr="00945A4D" w:rsidRDefault="00AA6350" w:rsidP="00AA6350">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 xml:space="preserve">served as a deputy assistant attorney general in the Office of Legal Council at the U.S. Department of Justice </w:t>
      </w:r>
      <w:r w:rsidRPr="00945A4D">
        <w:lastRenderedPageBreak/>
        <w:t>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329-30</w:t>
      </w:r>
    </w:p>
    <w:p w:rsidR="00AA6350" w:rsidRPr="00523074" w:rsidRDefault="00AA6350" w:rsidP="00AA6350">
      <w:pPr>
        <w:rPr>
          <w:sz w:val="14"/>
        </w:rPr>
      </w:pPr>
      <w:r w:rsidRPr="00F87B4A">
        <w:rPr>
          <w:sz w:val="14"/>
        </w:rPr>
        <w:t xml:space="preserve">FDR’s second challenge became another constant of the postwar world. </w:t>
      </w:r>
      <w:r w:rsidRPr="00722836">
        <w:rPr>
          <w:rStyle w:val="StyleBoldUnderline"/>
        </w:rPr>
        <w:t xml:space="preserve">The </w:t>
      </w:r>
      <w:r w:rsidRPr="006D65BF">
        <w:rPr>
          <w:rStyle w:val="StyleBoldUnderline"/>
          <w:highlight w:val="yellow"/>
        </w:rPr>
        <w:t xml:space="preserve">Soviet </w:t>
      </w:r>
      <w:r w:rsidRPr="00722836">
        <w:rPr>
          <w:rStyle w:val="StyleBoldUnderline"/>
        </w:rPr>
        <w:t>Union</w:t>
      </w:r>
      <w:r w:rsidRPr="00F87B4A">
        <w:rPr>
          <w:rStyle w:val="StyleBoldUnderline"/>
        </w:rPr>
        <w:t xml:space="preserve"> replaced Germany and Japan as the central national security threat – its </w:t>
      </w:r>
      <w:r w:rsidRPr="006D65BF">
        <w:rPr>
          <w:rStyle w:val="Emphasis"/>
          <w:highlight w:val="yellow"/>
        </w:rPr>
        <w:t>nuclear weapons could have destroyed the U</w:t>
      </w:r>
      <w:r w:rsidRPr="00F87B4A">
        <w:rPr>
          <w:rStyle w:val="StyleBoldUnderline"/>
        </w:rPr>
        <w:t xml:space="preserve">nited </w:t>
      </w:r>
      <w:r w:rsidRPr="006D65BF">
        <w:rPr>
          <w:rStyle w:val="Emphasis"/>
          <w:highlight w:val="yellow"/>
        </w:rPr>
        <w:t>S</w:t>
      </w:r>
      <w:r w:rsidRPr="00F87B4A">
        <w:rPr>
          <w:rStyle w:val="StyleBoldUnderline"/>
        </w:rPr>
        <w:t xml:space="preserve">tates </w:t>
      </w:r>
      <w:r w:rsidRPr="006D65BF">
        <w:rPr>
          <w:rStyle w:val="Emphasis"/>
          <w:highlight w:val="yellow"/>
        </w:rPr>
        <w:t>in minutes</w:t>
      </w:r>
      <w:r w:rsidRPr="00F87B4A">
        <w:rPr>
          <w:sz w:val="14"/>
        </w:rPr>
        <w:t xml:space="preserve">, it enjoyed superiority in conventional forces, and it could project its influence globally. FDR’s successors did not have to worry about isolationism. </w:t>
      </w:r>
      <w:r w:rsidRPr="006D65BF">
        <w:rPr>
          <w:rStyle w:val="StyleBoldUnderline"/>
          <w:highlight w:val="yellow"/>
        </w:rPr>
        <w:t>Truman</w:t>
      </w:r>
      <w:r w:rsidRPr="00F87B4A">
        <w:rPr>
          <w:sz w:val="14"/>
        </w:rPr>
        <w:t xml:space="preserve"> convinced Congress to cooperate in placing the United States in a permanent state of mobilization, unprecedented in American history, to counter the Soviet threat. His </w:t>
      </w:r>
      <w:r w:rsidRPr="006D65BF">
        <w:rPr>
          <w:rStyle w:val="StyleBoldUnderline"/>
          <w:highlight w:val="yellow"/>
        </w:rPr>
        <w:t>successors</w:t>
      </w:r>
      <w:r w:rsidRPr="00F87B4A">
        <w:rPr>
          <w:rStyle w:val="StyleBoldUnderline"/>
        </w:rPr>
        <w:t xml:space="preserve"> </w:t>
      </w:r>
      <w:r w:rsidRPr="006D65BF">
        <w:rPr>
          <w:rStyle w:val="StyleBoldUnderline"/>
          <w:highlight w:val="yellow"/>
        </w:rPr>
        <w:t>kept the U</w:t>
      </w:r>
      <w:r w:rsidRPr="00F87B4A">
        <w:rPr>
          <w:sz w:val="14"/>
        </w:rPr>
        <w:t xml:space="preserve">nited </w:t>
      </w:r>
      <w:r w:rsidRPr="006D65BF">
        <w:rPr>
          <w:rStyle w:val="StyleBoldUnderline"/>
          <w:highlight w:val="yellow"/>
        </w:rPr>
        <w:t>S</w:t>
      </w:r>
      <w:r w:rsidRPr="00F87B4A">
        <w:rPr>
          <w:sz w:val="14"/>
        </w:rPr>
        <w:t xml:space="preserve">tates </w:t>
      </w:r>
      <w:r w:rsidRPr="006D65BF">
        <w:rPr>
          <w:rStyle w:val="StyleBoldUnderline"/>
          <w:highlight w:val="yellow"/>
        </w:rPr>
        <w:t>committed to</w:t>
      </w:r>
      <w:r w:rsidRPr="00F87B4A">
        <w:rPr>
          <w:rStyle w:val="StyleBoldUnderline"/>
        </w:rPr>
        <w:t xml:space="preserve"> the strategy of </w:t>
      </w:r>
      <w:r w:rsidRPr="006D65BF">
        <w:rPr>
          <w:rStyle w:val="StyleBoldUnderline"/>
          <w:highlight w:val="yellow"/>
        </w:rPr>
        <w:t>containment</w:t>
      </w:r>
      <w:r w:rsidRPr="00F87B4A">
        <w:rPr>
          <w:rStyle w:val="StyleBoldUnderline"/>
        </w:rPr>
        <w:t xml:space="preserve"> over </w:t>
      </w:r>
      <w:r w:rsidRPr="00F87B4A">
        <w:rPr>
          <w:sz w:val="14"/>
        </w:rPr>
        <w:t xml:space="preserve">a period far longer – </w:t>
      </w:r>
      <w:r w:rsidRPr="00F87B4A">
        <w:rPr>
          <w:rStyle w:val="StyleBoldUnderline"/>
        </w:rPr>
        <w:t>45 years</w:t>
      </w:r>
      <w:r w:rsidRPr="00F87B4A">
        <w:rPr>
          <w:sz w:val="14"/>
        </w:rPr>
        <w:t xml:space="preserve"> – than any “hot” war. While they sometimes turned to Congress for support, </w:t>
      </w:r>
      <w:r w:rsidRPr="006D65BF">
        <w:rPr>
          <w:rStyle w:val="StyleBoldUnderline"/>
          <w:highlight w:val="yellow"/>
        </w:rPr>
        <w:t>Presidents</w:t>
      </w:r>
      <w:r w:rsidRPr="00F87B4A">
        <w:rPr>
          <w:rStyle w:val="StyleBoldUnderline"/>
        </w:rPr>
        <w:t xml:space="preserve"> </w:t>
      </w:r>
      <w:r w:rsidRPr="006D65BF">
        <w:rPr>
          <w:rStyle w:val="StyleBoldUnderline"/>
          <w:highlight w:val="yellow"/>
        </w:rPr>
        <w:t>continued to dispatch the military into</w:t>
      </w:r>
      <w:r w:rsidRPr="00F87B4A">
        <w:rPr>
          <w:rStyle w:val="StyleBoldUnderline"/>
        </w:rPr>
        <w:t xml:space="preserve"> </w:t>
      </w:r>
      <w:r w:rsidRPr="006D65BF">
        <w:rPr>
          <w:rStyle w:val="StyleBoldUnderline"/>
          <w:highlight w:val="yellow"/>
        </w:rPr>
        <w:t>hostilities</w:t>
      </w:r>
      <w:r w:rsidRPr="00F87B4A">
        <w:rPr>
          <w:rStyle w:val="StyleBoldUnderline"/>
        </w:rPr>
        <w:t xml:space="preserve"> abroad </w:t>
      </w:r>
      <w:r w:rsidRPr="006D65BF">
        <w:rPr>
          <w:rStyle w:val="Emphasis"/>
          <w:highlight w:val="yellow"/>
        </w:rPr>
        <w:t>on their authority</w:t>
      </w:r>
      <w:r w:rsidRPr="00F87B4A">
        <w:rPr>
          <w:rStyle w:val="StyleBoldUnderline"/>
        </w:rPr>
        <w:t xml:space="preserve">, </w:t>
      </w:r>
      <w:r w:rsidRPr="00F87B4A">
        <w:rPr>
          <w:sz w:val="14"/>
        </w:rPr>
        <w:t xml:space="preserve">a prospect with even more dangerous consequences in a nuclear age. </w:t>
      </w:r>
      <w:r w:rsidRPr="00F87B4A">
        <w:rPr>
          <w:rStyle w:val="StyleBoldUnderline"/>
        </w:rPr>
        <w:t>During the Cold War, the U</w:t>
      </w:r>
      <w:r w:rsidRPr="00F87B4A">
        <w:rPr>
          <w:sz w:val="14"/>
        </w:rPr>
        <w:t xml:space="preserve">nited </w:t>
      </w:r>
      <w:r w:rsidRPr="00F87B4A">
        <w:rPr>
          <w:rStyle w:val="StyleBoldUnderline"/>
        </w:rPr>
        <w:t>S</w:t>
      </w:r>
      <w:r w:rsidRPr="00F87B4A">
        <w:rPr>
          <w:sz w:val="14"/>
        </w:rPr>
        <w:t xml:space="preserve">tates </w:t>
      </w:r>
      <w:r w:rsidRPr="00F87B4A">
        <w:rPr>
          <w:rStyle w:val="StyleBoldUnderline"/>
        </w:rPr>
        <w:t>transformed its role</w:t>
      </w:r>
      <w:r w:rsidRPr="00F87B4A">
        <w:rPr>
          <w:sz w:val="14"/>
        </w:rPr>
        <w:t xml:space="preserve"> from the arsenal of democracy </w:t>
      </w:r>
      <w:r w:rsidRPr="00F87B4A">
        <w:rPr>
          <w:rStyle w:val="StyleBoldUnderline"/>
        </w:rPr>
        <w:t xml:space="preserve">to the guardian of the free world. </w:t>
      </w:r>
      <w:r w:rsidRPr="006D65BF">
        <w:rPr>
          <w:rStyle w:val="StyleBoldUnderline"/>
          <w:highlight w:val="yellow"/>
        </w:rPr>
        <w:t xml:space="preserve">Without recognizing </w:t>
      </w:r>
      <w:r w:rsidRPr="006D65BF">
        <w:rPr>
          <w:rStyle w:val="Emphasis"/>
          <w:highlight w:val="yellow"/>
        </w:rPr>
        <w:t xml:space="preserve">broad constitutional powers in the Presidency, </w:t>
      </w:r>
      <w:r w:rsidRPr="00545413">
        <w:rPr>
          <w:rStyle w:val="StyleBoldUnderline"/>
        </w:rPr>
        <w:t>the United States</w:t>
      </w:r>
      <w:r w:rsidRPr="00F87B4A">
        <w:rPr>
          <w:rStyle w:val="StyleBoldUnderline"/>
        </w:rPr>
        <w:t xml:space="preserve"> could not have prevailed, and without Congress’s consistent provision of resources for the military and security agencies, </w:t>
      </w:r>
      <w:r w:rsidRPr="006D65BF">
        <w:rPr>
          <w:rStyle w:val="Emphasis"/>
          <w:highlight w:val="yellow"/>
        </w:rPr>
        <w:t>the Presidents could not have succeeded.</w:t>
      </w:r>
      <w:r w:rsidRPr="00F87B4A">
        <w:rPr>
          <w:rStyle w:val="Emphasis"/>
        </w:rPr>
        <w:t xml:space="preserve"> </w:t>
      </w:r>
      <w:r w:rsidRPr="00F87B4A">
        <w:rPr>
          <w:rStyle w:val="Emphasis"/>
          <w:b w:val="0"/>
          <w:sz w:val="12"/>
          <w:u w:val="none"/>
        </w:rPr>
        <w:t>¶</w:t>
      </w:r>
      <w:r w:rsidRPr="00F87B4A">
        <w:rPr>
          <w:rStyle w:val="Emphasis"/>
          <w:sz w:val="12"/>
        </w:rPr>
        <w:t xml:space="preserve"> </w:t>
      </w:r>
      <w:r w:rsidRPr="00F87B4A">
        <w:rPr>
          <w:sz w:val="14"/>
        </w:rPr>
        <w:t xml:space="preserve">For </w:t>
      </w:r>
      <w:r w:rsidRPr="006D65BF">
        <w:rPr>
          <w:rStyle w:val="StyleBoldUnderline"/>
          <w:highlight w:val="yellow"/>
        </w:rPr>
        <w:t>guiding the nation</w:t>
      </w:r>
      <w:r w:rsidRPr="00F87B4A">
        <w:rPr>
          <w:rStyle w:val="StyleBoldUnderline"/>
        </w:rPr>
        <w:t xml:space="preserve"> safely </w:t>
      </w:r>
      <w:r w:rsidRPr="006D65BF">
        <w:rPr>
          <w:rStyle w:val="StyleBoldUnderline"/>
          <w:highlight w:val="yellow"/>
        </w:rPr>
        <w:t xml:space="preserve">through an </w:t>
      </w:r>
      <w:r w:rsidRPr="006D65BF">
        <w:rPr>
          <w:rStyle w:val="Emphasis"/>
          <w:highlight w:val="yellow"/>
        </w:rPr>
        <w:t>existential threat</w:t>
      </w:r>
      <w:r w:rsidRPr="00F87B4A">
        <w:rPr>
          <w:sz w:val="14"/>
        </w:rPr>
        <w:t xml:space="preserve"> unlike any the United States had ever faced, Presidents Truman, Eisenhower, and Regan rank among our ten greatest Presidents. This pattern has mistakenly led some to believe that war produces great Presidents. Not all Presidents, however, were up to the challenge of the Cold War. President Kennedy found his moment in the Cuban Missile Crisis but led the nation into Vietnam, where Lyndon Johnson’s ambitions foundered. </w:t>
      </w:r>
    </w:p>
    <w:p w:rsidR="00AA6350" w:rsidRDefault="00AA6350" w:rsidP="003B3A6E">
      <w:pPr>
        <w:pStyle w:val="Heading2"/>
      </w:pPr>
      <w:r>
        <w:lastRenderedPageBreak/>
        <w:t>Solvency</w:t>
      </w:r>
    </w:p>
    <w:p w:rsidR="00AA6350" w:rsidRDefault="00AA6350" w:rsidP="00AA6350">
      <w:pPr>
        <w:pStyle w:val="Heading4"/>
      </w:pPr>
      <w:r>
        <w:rPr>
          <w:u w:val="single"/>
        </w:rPr>
        <w:t>History</w:t>
      </w:r>
      <w:r>
        <w:t xml:space="preserve"> – the history of restrictions is a history of abject failure – they check the President in the short-term – but </w:t>
      </w:r>
      <w:r>
        <w:rPr>
          <w:u w:val="single"/>
        </w:rPr>
        <w:t>future Congresses</w:t>
      </w:r>
      <w:r>
        <w:t xml:space="preserve"> will acquiesce.</w:t>
      </w:r>
    </w:p>
    <w:p w:rsidR="00AA6350" w:rsidRPr="00CC01B3" w:rsidRDefault="00AA6350" w:rsidP="00AA6350">
      <w:pPr>
        <w:rPr>
          <w:rStyle w:val="StyleStyleBold12pt"/>
        </w:rPr>
      </w:pPr>
      <w:r w:rsidRPr="00CC01B3">
        <w:rPr>
          <w:rStyle w:val="StyleStyleBold12pt"/>
        </w:rPr>
        <w:t>Posner and Vermeule, ‘10</w:t>
      </w:r>
    </w:p>
    <w:p w:rsidR="00AA6350" w:rsidRPr="00CC01B3" w:rsidRDefault="00AA6350" w:rsidP="00AA6350">
      <w:r>
        <w:t>[Eric (Professor of Law at the University of Chicago) and Adrian (Professor of Law at Harvard), The Executive Unbound, p. 84-88]</w:t>
      </w:r>
    </w:p>
    <w:p w:rsidR="00AA6350" w:rsidRPr="00CC01B3" w:rsidRDefault="00AA6350" w:rsidP="00AA6350">
      <w:pPr>
        <w:rPr>
          <w:sz w:val="16"/>
        </w:rPr>
      </w:pPr>
      <w:r w:rsidRPr="00CC01B3">
        <w:rPr>
          <w:sz w:val="12"/>
        </w:rPr>
        <w:t>¶</w:t>
      </w:r>
      <w:r w:rsidRPr="00CC01B3">
        <w:rPr>
          <w:sz w:val="16"/>
        </w:rPr>
        <w:t xml:space="preserve"> If the constitutional framework of liberal legalism is too rickety to contain executive power, perhaps statutes can substitute new legal constraints. </w:t>
      </w:r>
      <w:r w:rsidRPr="0038475D">
        <w:rPr>
          <w:rStyle w:val="StyleBoldUnderline"/>
          <w:highlight w:val="yellow"/>
        </w:rPr>
        <w:t>A principal hope of liberal legal theory is</w:t>
      </w:r>
      <w:r w:rsidRPr="00D05B2E">
        <w:rPr>
          <w:rStyle w:val="StyleBoldUnderline"/>
        </w:rPr>
        <w:t xml:space="preserve"> that the </w:t>
      </w:r>
      <w:r w:rsidRPr="0038475D">
        <w:rPr>
          <w:rStyle w:val="StyleBoldUnderline"/>
          <w:highlight w:val="yellow"/>
        </w:rPr>
        <w:t>deficiencies</w:t>
      </w:r>
      <w:r w:rsidRPr="00D05B2E">
        <w:rPr>
          <w:rStyle w:val="StyleBoldUnderline"/>
        </w:rPr>
        <w:t xml:space="preserve"> of the constitutional </w:t>
      </w:r>
      <w:r w:rsidRPr="0038475D">
        <w:rPr>
          <w:rStyle w:val="StyleBoldUnderline"/>
          <w:highlight w:val="yellow"/>
        </w:rPr>
        <w:t xml:space="preserve">framework can be patched up by framework statutes </w:t>
      </w:r>
      <w:r w:rsidRPr="0038475D">
        <w:rPr>
          <w:rStyle w:val="StyleBoldUnderline"/>
        </w:rPr>
        <w:t>that will</w:t>
      </w:r>
      <w:r w:rsidRPr="00CC01B3">
        <w:rPr>
          <w:sz w:val="16"/>
        </w:rPr>
        <w:t xml:space="preserve"> channel and </w:t>
      </w:r>
      <w:r w:rsidRPr="00D05B2E">
        <w:rPr>
          <w:rStyle w:val="StyleBoldUnderline"/>
        </w:rPr>
        <w:t>constrain executive power</w:t>
      </w:r>
      <w:r w:rsidRPr="00CC01B3">
        <w:rPr>
          <w:sz w:val="16"/>
        </w:rPr>
        <w:t xml:space="preserve">. The executive comprises the president and (various types of) agencies, and liberal legalism tries to constrain both, through different statutes. As to the agencies, liberal legalists hope that general procedural statutes such as the Administrative Procedure Act (APA) can “translate” the principles and values underlying the separation of powers into a world in which agencies routinely hold consolidated powers of lawmaking, law-execution, and law-interpretation.1 As to the president, </w:t>
      </w:r>
      <w:r w:rsidRPr="0038475D">
        <w:rPr>
          <w:rStyle w:val="StyleBoldUnderline"/>
          <w:highlight w:val="yellow"/>
        </w:rPr>
        <w:t>Congress has enacted many</w:t>
      </w:r>
      <w:r w:rsidRPr="00D05B2E">
        <w:rPr>
          <w:rStyle w:val="StyleBoldUnderline"/>
        </w:rPr>
        <w:t xml:space="preserve"> subject-specific framework </w:t>
      </w:r>
      <w:r w:rsidRPr="0038475D">
        <w:rPr>
          <w:rStyle w:val="StyleBoldUnderline"/>
          <w:highlight w:val="yellow"/>
        </w:rPr>
        <w:t>statutes that attempt to</w:t>
      </w:r>
      <w:r w:rsidRPr="00D05B2E">
        <w:rPr>
          <w:rStyle w:val="StyleBoldUnderline"/>
        </w:rPr>
        <w:t xml:space="preserve"> </w:t>
      </w:r>
      <w:r w:rsidRPr="0038475D">
        <w:rPr>
          <w:rStyle w:val="StyleBoldUnderline"/>
          <w:highlight w:val="yellow"/>
        </w:rPr>
        <w:t>constrain</w:t>
      </w:r>
      <w:r w:rsidRPr="00D05B2E">
        <w:rPr>
          <w:rStyle w:val="StyleBoldUnderline"/>
        </w:rPr>
        <w:t xml:space="preserve"> executive power, especially with regard to </w:t>
      </w:r>
      <w:r w:rsidRPr="0038475D">
        <w:rPr>
          <w:rStyle w:val="StyleBoldUnderline"/>
          <w:highlight w:val="yellow"/>
        </w:rPr>
        <w:t>warmaking</w:t>
      </w:r>
      <w:r w:rsidRPr="00CC01B3">
        <w:rPr>
          <w:sz w:val="16"/>
        </w:rPr>
        <w:t>, foreign policy, and emergencies. And liberal legal theorists often propose new statutes of this sort—for example, a statute that would confine presidential emergency powers in the aftermath of a terrorist attack.2</w:t>
      </w:r>
      <w:r w:rsidRPr="00CC01B3">
        <w:rPr>
          <w:sz w:val="12"/>
        </w:rPr>
        <w:t>¶</w:t>
      </w:r>
      <w:r w:rsidRPr="00CC01B3">
        <w:rPr>
          <w:sz w:val="16"/>
        </w:rPr>
        <w:t xml:space="preserve"> </w:t>
      </w:r>
      <w:r w:rsidRPr="00D05B2E">
        <w:rPr>
          <w:rStyle w:val="StyleBoldUnderline"/>
        </w:rPr>
        <w:t>These efforts all fall short</w:t>
      </w:r>
      <w:r w:rsidRPr="00CC01B3">
        <w:rPr>
          <w:sz w:val="16"/>
        </w:rPr>
        <w:t xml:space="preserve"> of the aspirations of liberal legalism, in greater or lesser degree. </w:t>
      </w:r>
      <w:r w:rsidRPr="00D05B2E">
        <w:rPr>
          <w:rStyle w:val="StyleBoldUnderline"/>
        </w:rPr>
        <w:t xml:space="preserve">The subject-specific framework statutes that attempt to constrain presidential power are the most conspicuous failure; </w:t>
      </w:r>
      <w:r w:rsidRPr="0038475D">
        <w:rPr>
          <w:rStyle w:val="Emphasis"/>
          <w:highlight w:val="yellow"/>
        </w:rPr>
        <w:t>most are dead letters</w:t>
      </w:r>
      <w:r w:rsidRPr="00CC01B3">
        <w:rPr>
          <w:sz w:val="16"/>
        </w:rPr>
        <w:t>. Seemingly more successful is the APA, which remains the central framework for the administrative state. We will suggest that this is something of an illusion; the greater specificity of the subject-specific statutes, and the greater plasticity and ambiguity of the APA, make the failure of the former group more conspicuous, while giving the latter a misleading appearance of constraining force.</w:t>
      </w:r>
      <w:r w:rsidRPr="00CC01B3">
        <w:rPr>
          <w:sz w:val="12"/>
        </w:rPr>
        <w:t>¶</w:t>
      </w:r>
      <w:r w:rsidRPr="00CC01B3">
        <w:rPr>
          <w:sz w:val="16"/>
        </w:rPr>
        <w:t xml:space="preserve"> 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 The result is a series of legal “black holes” and “grey holes”—the latter being standards of reasonableness that have the appearance of legality, but not the substance, at least not when pressing interests suggest otherwise. This regime is a triumph for the nominal supremacy of the APA, but not for any genuine version of the rule of law. Liberal legalism’s basic aspiration, that statutes (if not the Constitution) will subject the administrative state to the rule of law, is far less successful than it appears.</w:t>
      </w:r>
      <w:r w:rsidRPr="00CC01B3">
        <w:rPr>
          <w:sz w:val="12"/>
        </w:rPr>
        <w:t>¶</w:t>
      </w:r>
      <w:r w:rsidRPr="00CC01B3">
        <w:rPr>
          <w:sz w:val="16"/>
        </w:rPr>
        <w:t xml:space="preserve"> SUBJECT-SPECIFIC FRAMEWORK STATUTES</w:t>
      </w:r>
      <w:r w:rsidRPr="00CC01B3">
        <w:rPr>
          <w:sz w:val="12"/>
        </w:rPr>
        <w:t>¶</w:t>
      </w:r>
      <w:r w:rsidRPr="00CC01B3">
        <w:rPr>
          <w:sz w:val="16"/>
        </w:rPr>
        <w:t xml:space="preserve"> With a few exceptions, most of the subject-specific firamework statutes that attempt to constrain executive power, particularly presidential power, are a product of the era after Watergate. As revelations of executive abuses by both federal and state governments multiplied and a backlash against executive power set in, all three branches of government acted to reduce the scope of executive discretion in matters touching on security and antiterrorism. In the middle to late 1970s, Congress imposed a range of statutory constraints on the powers and activities of the executive branch generally and the presidency in particular, especially in matters relating to foreign affairs and national security.</w:t>
      </w:r>
      <w:r w:rsidRPr="00CC01B3">
        <w:rPr>
          <w:sz w:val="12"/>
        </w:rPr>
        <w:t>¶</w:t>
      </w:r>
      <w:r w:rsidRPr="00CC01B3">
        <w:rPr>
          <w:sz w:val="16"/>
        </w:rPr>
        <w:t xml:space="preserve"> </w:t>
      </w:r>
      <w:r w:rsidRPr="003756AE">
        <w:rPr>
          <w:rStyle w:val="StyleBoldUnderline"/>
          <w:highlight w:val="yellow"/>
        </w:rPr>
        <w:t>The most prominent examples are the War Powers Resolution</w:t>
      </w:r>
      <w:r w:rsidRPr="00CC01B3">
        <w:rPr>
          <w:sz w:val="16"/>
        </w:rPr>
        <w:t xml:space="preserve">,3 which constrained executive use of force abroad; </w:t>
      </w:r>
      <w:r w:rsidRPr="003756AE">
        <w:rPr>
          <w:rStyle w:val="StyleBoldUnderline"/>
          <w:highlight w:val="yellow"/>
        </w:rPr>
        <w:t>the National Emergencies Act</w:t>
      </w:r>
      <w:r w:rsidRPr="00CC01B3">
        <w:rPr>
          <w:sz w:val="16"/>
        </w:rPr>
        <w:t>,4 which limited executive declarations of emergency</w:t>
      </w:r>
      <w:r w:rsidRPr="00D05B2E">
        <w:rPr>
          <w:rStyle w:val="StyleBoldUnderline"/>
        </w:rPr>
        <w:t xml:space="preserve">; </w:t>
      </w:r>
      <w:r w:rsidRPr="003756AE">
        <w:rPr>
          <w:rStyle w:val="StyleBoldUnderline"/>
          <w:highlight w:val="yellow"/>
        </w:rPr>
        <w:t>the International Economic Emergency Powers Act</w:t>
      </w:r>
      <w:r w:rsidRPr="00D05B2E">
        <w:rPr>
          <w:rStyle w:val="StyleBoldUnderline"/>
        </w:rPr>
        <w:t>,</w:t>
      </w:r>
      <w:r w:rsidRPr="00CC01B3">
        <w:rPr>
          <w:sz w:val="16"/>
        </w:rPr>
        <w:t xml:space="preserve">5 which limited the executive’s power to impose various economic sanctions and controls; </w:t>
      </w:r>
      <w:r w:rsidRPr="003756AE">
        <w:rPr>
          <w:rStyle w:val="StyleBoldUnderline"/>
          <w:highlight w:val="yellow"/>
        </w:rPr>
        <w:t>the Ethics in Government Act</w:t>
      </w:r>
      <w:r w:rsidRPr="00D05B2E">
        <w:rPr>
          <w:rStyle w:val="StyleBoldUnderline"/>
        </w:rPr>
        <w:t>,</w:t>
      </w:r>
      <w:r w:rsidRPr="00CC01B3">
        <w:rPr>
          <w:sz w:val="16"/>
        </w:rPr>
        <w:t xml:space="preserve">6 which created independent counsels to investigate government wrongdoing; </w:t>
      </w:r>
      <w:r w:rsidRPr="003756AE">
        <w:rPr>
          <w:rStyle w:val="StyleBoldUnderline"/>
          <w:highlight w:val="yellow"/>
        </w:rPr>
        <w:t>and the Inspector General Act</w:t>
      </w:r>
      <w:r w:rsidRPr="00D05B2E">
        <w:rPr>
          <w:rStyle w:val="StyleBoldUnderline"/>
        </w:rPr>
        <w:t xml:space="preserve"> </w:t>
      </w:r>
      <w:r w:rsidRPr="00CC01B3">
        <w:rPr>
          <w:sz w:val="16"/>
        </w:rPr>
        <w:t>of 1978, described below. Other constraints were imposed by litigation and judicial decree. Finally, some constraints were self-imposed, by executive guidelines that curtailed FBI authority to investigate groups with the potential to engage in terrorism. The restrictive Levi Guidelines of 19767 exemplified this executive self-constraint.</w:t>
      </w:r>
      <w:r w:rsidRPr="00CC01B3">
        <w:rPr>
          <w:sz w:val="12"/>
        </w:rPr>
        <w:t>¶</w:t>
      </w:r>
      <w:r w:rsidRPr="00CC01B3">
        <w:rPr>
          <w:sz w:val="16"/>
        </w:rPr>
        <w:t xml:space="preserve"> This framework for national security law has not endured. Indeed, </w:t>
      </w:r>
      <w:r w:rsidRPr="003756AE">
        <w:rPr>
          <w:rStyle w:val="StyleBoldUnderline"/>
        </w:rPr>
        <w:t>a large part of the story of national security law in ensuing decades, and especially after 9/11, has involved efforts by various institutions and groups to loosen the constraints of the post-Watergate framework</w:t>
      </w:r>
      <w:r w:rsidRPr="00CC01B3">
        <w:rPr>
          <w:sz w:val="16"/>
        </w:rPr>
        <w:t xml:space="preserve">. By and large, </w:t>
      </w:r>
      <w:r w:rsidRPr="00D05B2E">
        <w:rPr>
          <w:rStyle w:val="StyleBoldUnderline"/>
        </w:rPr>
        <w:t>those efforts have succeeded</w:t>
      </w:r>
      <w:r w:rsidRPr="00CC01B3">
        <w:rPr>
          <w:sz w:val="16"/>
        </w:rPr>
        <w:t>.8 The following are four major examples.</w:t>
      </w:r>
      <w:r w:rsidRPr="00CC01B3">
        <w:rPr>
          <w:sz w:val="12"/>
        </w:rPr>
        <w:t>¶</w:t>
      </w:r>
      <w:r w:rsidRPr="00CC01B3">
        <w:rPr>
          <w:sz w:val="16"/>
        </w:rPr>
        <w:t xml:space="preserve"> 1. The War Powers Resolution (1973). At its core, the resolution attempts to limit executive use of armed forces in conflicts abroad, without congressional approval, to a period of 60 or 90 days (omitting many complicated details). But the resolution has by many accounts become a dead letter, especially after President Clinton’s rather clear breach of its terms during the Kosovo conflict.9 Congress has proven unable to enforce the resolution by ex post punishment of executive violations or arguable violations; the courts have invoked various doctrines of justiciability to avoid claims for enforcement of the resolution by soldiers and others. As one Madisonian scholar puts it, “In the area of military policy making, the War Powers Resolution, in its current form, has simply proven inadequate to discipline executive branch unilateralism.”10</w:t>
      </w:r>
      <w:r w:rsidRPr="00CC01B3">
        <w:rPr>
          <w:sz w:val="12"/>
        </w:rPr>
        <w:t>¶</w:t>
      </w:r>
      <w:r w:rsidRPr="00CC01B3">
        <w:rPr>
          <w:sz w:val="16"/>
        </w:rPr>
        <w:t xml:space="preserve"> 2. The National Emergencies Act (1976). This statute abolished all preexisting states of emergency declared by executive order, and substituted a process for congressional review of new declarations. The process has proven largely ineffective, in large part because later Congresses have usually proven unable to use the statutory mechanism for overriding executive declarations. The Act’s default rule is set so that affirmative congressional action is necessary to block an executive proclamation of emergency, and congressional inertia has generally prevailed. In practice, “anything the President says is a national emergency is a national emergency.”11</w:t>
      </w:r>
      <w:r w:rsidRPr="00CC01B3">
        <w:rPr>
          <w:sz w:val="12"/>
        </w:rPr>
        <w:t>¶</w:t>
      </w:r>
      <w:r w:rsidRPr="00CC01B3">
        <w:rPr>
          <w:sz w:val="16"/>
        </w:rPr>
        <w:t xml:space="preserve"> 3. The International Emergency Economic Powers Act (1977). Enacted to regulate and constrain executive action during international economic crises, the statute has been construed by the courts to grant broad executive power. The Supreme Court held that it implicitly authorized the president to suspend claims </w:t>
      </w:r>
      <w:r w:rsidRPr="00CC01B3">
        <w:rPr>
          <w:sz w:val="16"/>
        </w:rPr>
        <w:lastRenderedPageBreak/>
        <w:t>pending in American courts against Iranian assets, as part of a deal to free hostages.12 And a lower court said that the president had unreviewable discretion to determine that the government of Nicaragua satisfied the statutory requirement of “an unusual and extraordinary threat,” thus triggering enhanced executive powers.13</w:t>
      </w:r>
      <w:r w:rsidRPr="00CC01B3">
        <w:rPr>
          <w:sz w:val="12"/>
        </w:rPr>
        <w:t>¶</w:t>
      </w:r>
      <w:r w:rsidRPr="00CC01B3">
        <w:rPr>
          <w:sz w:val="16"/>
        </w:rPr>
        <w:t xml:space="preserve"> 4. Inspector General Act of 1978. A final accountability mechanism is the cadre of inspectors general, who now hold offices within most federal agencies, including the Department of Justice. Inspectors general have the power to investigate legal violations, sometimes including crimes, within the executive branch. Some can be discharged by the agency head, but some can be discharged only by the president, and in either case Congress must be notified. It is clear that inspectors general have created a large apparatus of compliance monitoring and bureaucratic reporting, and have used a great deal of paper; what is harder to assess is whether they have been effective at promoting executive accountability, either to Congress or to the citizenry. The leading systematic study14 concludes that “the Inspectors General have been more or less effective at what they do, but what they do has not been effective. That is, they do a relatively good job of compliance monitoring, but compliance monitoring alone has not been that effective at increasing governmental accountability. Audits and investigations focus too much on small problems at the expense of larger systemic issues.”15</w:t>
      </w:r>
      <w:r w:rsidRPr="00CC01B3">
        <w:rPr>
          <w:sz w:val="12"/>
        </w:rPr>
        <w:t>¶</w:t>
      </w:r>
      <w:r w:rsidRPr="00CC01B3">
        <w:rPr>
          <w:sz w:val="16"/>
        </w:rPr>
        <w:t xml:space="preserve"> </w:t>
      </w:r>
      <w:r w:rsidRPr="003756AE">
        <w:rPr>
          <w:rStyle w:val="StyleBoldUnderline"/>
          <w:highlight w:val="yellow"/>
        </w:rPr>
        <w:t>Why did these statutes</w:t>
      </w:r>
      <w:r w:rsidRPr="00CC01B3">
        <w:rPr>
          <w:sz w:val="16"/>
        </w:rPr>
        <w:t xml:space="preserve"> prove less effective than their proponents hoped or, in the extreme, </w:t>
      </w:r>
      <w:r w:rsidRPr="003756AE">
        <w:rPr>
          <w:rStyle w:val="Emphasis"/>
          <w:highlight w:val="yellow"/>
        </w:rPr>
        <w:t>become dead letters?</w:t>
      </w:r>
      <w:r w:rsidRPr="00CC01B3">
        <w:rPr>
          <w:sz w:val="16"/>
        </w:rPr>
        <w:t xml:space="preserve"> In all the cases, the basic pattern is similar. </w:t>
      </w:r>
      <w:r w:rsidRPr="003756AE">
        <w:rPr>
          <w:rStyle w:val="StyleBoldUnderline"/>
          <w:highlight w:val="yellow"/>
        </w:rPr>
        <w:t>The statutes were enacted during a high-water mark of political backlash against strong executive power</w:t>
      </w:r>
      <w:r w:rsidRPr="00CC01B3">
        <w:rPr>
          <w:sz w:val="16"/>
        </w:rPr>
        <w:t xml:space="preserve">, which supermajorities in Congress attempted to translate into binding legal constraints. However, </w:t>
      </w:r>
      <w:r w:rsidRPr="003756AE">
        <w:rPr>
          <w:rStyle w:val="StyleBoldUnderline"/>
          <w:highlight w:val="yellow"/>
        </w:rPr>
        <w:t>once the wave of backlash receded</w:t>
      </w:r>
      <w:r w:rsidRPr="00D05B2E">
        <w:rPr>
          <w:rStyle w:val="StyleBoldUnderline"/>
        </w:rPr>
        <w:t xml:space="preserve"> and the supermajorities evaporated, </w:t>
      </w:r>
      <w:r w:rsidRPr="003756AE">
        <w:rPr>
          <w:rStyle w:val="StyleBoldUnderline"/>
          <w:highlight w:val="yellow"/>
        </w:rPr>
        <w:t xml:space="preserve">there was insufficient political backing for the laws to </w:t>
      </w:r>
      <w:r w:rsidRPr="003756AE">
        <w:rPr>
          <w:rStyle w:val="Emphasis"/>
          <w:highlight w:val="yellow"/>
        </w:rPr>
        <w:t>ensure their continued vigor over time</w:t>
      </w:r>
      <w:r w:rsidRPr="00CC01B3">
        <w:rPr>
          <w:sz w:val="16"/>
        </w:rPr>
        <w:t xml:space="preserve">. </w:t>
      </w:r>
      <w:r w:rsidRPr="003756AE">
        <w:rPr>
          <w:rStyle w:val="StyleBoldUnderline"/>
          <w:highlight w:val="yellow"/>
        </w:rPr>
        <w:t>Later Congresses have not possessed sufficient political backing or willpower to employ the override mechanisms that the statutes create</w:t>
      </w:r>
      <w:r w:rsidRPr="00CC01B3">
        <w:rPr>
          <w:sz w:val="16"/>
        </w:rPr>
        <w:t>, such as the override of presidential declarations of emergency created by the National Emergencies Act.</w:t>
      </w:r>
      <w:r w:rsidRPr="00CC01B3">
        <w:rPr>
          <w:sz w:val="12"/>
        </w:rPr>
        <w:t>¶</w:t>
      </w:r>
      <w:r w:rsidRPr="00CC01B3">
        <w:rPr>
          <w:sz w:val="16"/>
        </w:rPr>
        <w:t xml:space="preserve"> Even where the statutes attempt to change the legal default rule, so that the president cannot act without legislative permission—as in the case of the War Powers Resolution, after the 60- or 90-day grace period has passed—</w:t>
      </w:r>
      <w:r w:rsidRPr="003756AE">
        <w:rPr>
          <w:rStyle w:val="StyleBoldUnderline"/>
          <w:highlight w:val="yellow"/>
        </w:rPr>
        <w:t>the president may simply ignore the statutory command, and will succeed if he has correctly calculated that Congress will be unable to engage in ex post retaliation</w:t>
      </w:r>
      <w:r w:rsidRPr="00CC01B3">
        <w:rPr>
          <w:sz w:val="16"/>
        </w:rPr>
        <w:t xml:space="preserve"> and the courts will be unwilling to engage in ex post review. President </w:t>
      </w:r>
      <w:r w:rsidRPr="008C5FCB">
        <w:rPr>
          <w:rStyle w:val="StyleBoldUnderline"/>
        </w:rPr>
        <w:t xml:space="preserve">Clinton’s implicit decision to brush aside the resolution during the Kosovo conflict </w:t>
      </w:r>
      <w:r w:rsidRPr="00CC01B3">
        <w:rPr>
          <w:sz w:val="16"/>
        </w:rPr>
        <w:t>(albeit with the fig leaf of a compliant legal opinion issued by the Justice Department’s Office of Legal Counsel)16</w:t>
      </w:r>
      <w:r w:rsidRPr="008C5FCB">
        <w:rPr>
          <w:rStyle w:val="StyleBoldUnderline"/>
        </w:rPr>
        <w:t xml:space="preserve"> shows that what matters is what Congress can do after the fact, not what it says before the fac</w:t>
      </w:r>
      <w:r w:rsidRPr="00CC01B3">
        <w:rPr>
          <w:sz w:val="16"/>
        </w:rPr>
        <w:t>t.</w:t>
      </w:r>
      <w:r w:rsidRPr="00CC01B3">
        <w:rPr>
          <w:sz w:val="12"/>
        </w:rPr>
        <w:t>¶</w:t>
      </w:r>
      <w:r w:rsidRPr="00CC01B3">
        <w:rPr>
          <w:sz w:val="16"/>
        </w:rPr>
        <w:t xml:space="preserve"> Here a major problem for framework statutes is the “presidential power of unilateral action”17 to which we referred in the introduction. </w:t>
      </w:r>
      <w:r w:rsidRPr="003756AE">
        <w:rPr>
          <w:rStyle w:val="StyleBoldUnderline"/>
        </w:rPr>
        <w:t>Statutory drafters may think they have cleverly closed off the executive’s avenues of escape when they set the legal status quo to require legislative permission.</w:t>
      </w:r>
      <w:r w:rsidRPr="00CC01B3">
        <w:rPr>
          <w:sz w:val="16"/>
        </w:rPr>
        <w:t xml:space="preserve"> </w:t>
      </w:r>
      <w:r w:rsidRPr="003756AE">
        <w:rPr>
          <w:rStyle w:val="StyleBoldUnderline"/>
        </w:rPr>
        <w:t>Because the president can act in the real world beyond the law books, however</w:t>
      </w:r>
      <w:r w:rsidRPr="00CC01B3">
        <w:rPr>
          <w:sz w:val="16"/>
        </w:rPr>
        <w:t>—the armed forces did not threaten to stand down from their Kosovo mission until Congress gave its clear approval, but instead simply obeyed the President’s orders—</w:t>
      </w:r>
      <w:r w:rsidRPr="003756AE">
        <w:rPr>
          <w:rStyle w:val="StyleBoldUnderline"/>
        </w:rPr>
        <w:t>the actual status quo may change regardless of whether the legal situation does</w:t>
      </w:r>
      <w:r w:rsidRPr="00CC01B3">
        <w:rPr>
          <w:sz w:val="16"/>
        </w:rPr>
        <w:t>. Once armed forces are in action, the political calculus shifts and legislators will usually be unable to find enough political support to retaliate—especially not on the basis of an arcane framework statute passed years or decades before.</w:t>
      </w:r>
    </w:p>
    <w:p w:rsidR="00AA6350" w:rsidRDefault="00AA6350" w:rsidP="00AA6350">
      <w:pPr>
        <w:pStyle w:val="Heading4"/>
      </w:pPr>
      <w:r w:rsidRPr="00F91BC3">
        <w:rPr>
          <w:u w:val="single"/>
        </w:rPr>
        <w:t>Motive</w:t>
      </w:r>
      <w:r>
        <w:t xml:space="preserve"> – Congress is made of political hacks concerned mainly about re-election – political incentives make it difficult to oppose the President in a crisis</w:t>
      </w:r>
    </w:p>
    <w:p w:rsidR="00AA6350" w:rsidRPr="00CC01B3" w:rsidRDefault="00AA6350" w:rsidP="00AA6350">
      <w:pPr>
        <w:rPr>
          <w:rStyle w:val="StyleStyleBold12pt"/>
        </w:rPr>
      </w:pPr>
      <w:r w:rsidRPr="00CC01B3">
        <w:rPr>
          <w:rStyle w:val="StyleStyleBold12pt"/>
        </w:rPr>
        <w:t>Posner and Vermeule, ‘10</w:t>
      </w:r>
    </w:p>
    <w:p w:rsidR="00AA6350" w:rsidRPr="00CC01B3" w:rsidRDefault="00AA6350" w:rsidP="00AA6350">
      <w:r>
        <w:t>[Eric (Professor of Law at the University of Chicago) and Adrian (Professor of Law at Harvard), The Executive Unbound, p. 88]</w:t>
      </w:r>
    </w:p>
    <w:p w:rsidR="00AA6350" w:rsidRPr="00CC01B3" w:rsidRDefault="00AA6350" w:rsidP="00AA6350">
      <w:pPr>
        <w:rPr>
          <w:sz w:val="16"/>
        </w:rPr>
      </w:pPr>
      <w:r w:rsidRPr="00CC01B3">
        <w:rPr>
          <w:sz w:val="16"/>
        </w:rPr>
        <w:t xml:space="preserve">To be sure, </w:t>
      </w:r>
      <w:r w:rsidRPr="008C5FCB">
        <w:rPr>
          <w:rStyle w:val="StyleBoldUnderline"/>
        </w:rPr>
        <w:t>if the</w:t>
      </w:r>
      <w:r w:rsidRPr="00CC01B3">
        <w:rPr>
          <w:sz w:val="16"/>
        </w:rPr>
        <w:t xml:space="preserve"> framework </w:t>
      </w:r>
      <w:r w:rsidRPr="008C5FCB">
        <w:rPr>
          <w:rStyle w:val="StyleBoldUnderline"/>
        </w:rPr>
        <w:t>statutes are very specific, then violating them may itself create a political cost for the president</w:t>
      </w:r>
      <w:r w:rsidRPr="00CC01B3">
        <w:rPr>
          <w:sz w:val="16"/>
        </w:rPr>
        <w:t xml:space="preserve">, whose political opponents will denounce him for Caesarism. This cost is real, but in the type of high-stakes matters that are most likely to create showdowns between the president and Congress in the first place, </w:t>
      </w:r>
      <w:r w:rsidRPr="008C5FCB">
        <w:rPr>
          <w:rStyle w:val="StyleBoldUnderline"/>
        </w:rPr>
        <w:t xml:space="preserve">the benefits are likely to be greater than the costs </w:t>
      </w:r>
      <w:r w:rsidRPr="00CC01B3">
        <w:rPr>
          <w:sz w:val="16"/>
        </w:rPr>
        <w:t xml:space="preserve">so long as the president’s action is popular and credible—the crucial constraints we will discuss in chapter 4. Moreover, </w:t>
      </w:r>
      <w:r w:rsidRPr="00B31C04">
        <w:rPr>
          <w:rStyle w:val="StyleBoldUnderline"/>
          <w:highlight w:val="yellow"/>
        </w:rPr>
        <w:t>if the president can credibly claim to the public that the violation was necessary, then the public will be unlikely to care too much about the legal niceties</w:t>
      </w:r>
      <w:r w:rsidRPr="00CC01B3">
        <w:rPr>
          <w:sz w:val="16"/>
        </w:rPr>
        <w:t xml:space="preserve">. As legal theorist Frederick Schauer argues for constitutional violations18 (and, we add, the argument holds a fortiori for statutory violations), </w:t>
      </w:r>
      <w:r w:rsidRPr="008C5FCB">
        <w:rPr>
          <w:rStyle w:val="StyleBoldUnderline"/>
        </w:rPr>
        <w:t xml:space="preserve">there is an interesting asymmetry surrounding illegality: if the underlying action is unpopular, then citizens will treat its illegality as an aggravating circumstance, but </w:t>
      </w:r>
      <w:r w:rsidRPr="00B31C04">
        <w:rPr>
          <w:rStyle w:val="StyleBoldUnderline"/>
          <w:highlight w:val="yellow"/>
        </w:rPr>
        <w:t>if the underlying action is popular, its illegality usually has little independent weight</w:t>
      </w:r>
      <w:r w:rsidRPr="008C5FCB">
        <w:rPr>
          <w:rStyle w:val="StyleBoldUnderline"/>
        </w:rPr>
        <w:t>.</w:t>
      </w:r>
      <w:r w:rsidRPr="00CC01B3">
        <w:rPr>
          <w:sz w:val="16"/>
        </w:rPr>
        <w:t xml:space="preserve"> Finally, </w:t>
      </w:r>
      <w:r w:rsidRPr="00B31C04">
        <w:rPr>
          <w:rStyle w:val="StyleBoldUnderline"/>
          <w:highlight w:val="yellow"/>
        </w:rPr>
        <w:t>if the president credibly threatens to violate the statute, then Congress will have strong incentives to find some face-saving compromise that allows the president to do what he wishes</w:t>
      </w:r>
      <w:r w:rsidRPr="00CC01B3">
        <w:rPr>
          <w:sz w:val="16"/>
        </w:rPr>
        <w:t xml:space="preserve"> without forcing a showdown that, legislators anticipate, may well end badly.</w:t>
      </w:r>
    </w:p>
    <w:p w:rsidR="00AA6350" w:rsidRPr="00AA6350" w:rsidRDefault="00AA6350" w:rsidP="00AA6350"/>
    <w:sectPr w:rsidR="00AA6350" w:rsidRPr="00AA6350" w:rsidSect="00F34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62" w:rsidRDefault="00712362" w:rsidP="005F5576">
      <w:r>
        <w:separator/>
      </w:r>
    </w:p>
  </w:endnote>
  <w:endnote w:type="continuationSeparator" w:id="0">
    <w:p w:rsidR="00712362" w:rsidRDefault="007123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62" w:rsidRDefault="00712362" w:rsidP="005F5576">
      <w:r>
        <w:separator/>
      </w:r>
    </w:p>
  </w:footnote>
  <w:footnote w:type="continuationSeparator" w:id="0">
    <w:p w:rsidR="00712362" w:rsidRDefault="00712362"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5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A6E"/>
    <w:rsid w:val="003B55B7"/>
    <w:rsid w:val="003C756E"/>
    <w:rsid w:val="003D2C33"/>
    <w:rsid w:val="003E4831"/>
    <w:rsid w:val="003E48DE"/>
    <w:rsid w:val="003E7E8B"/>
    <w:rsid w:val="003F3030"/>
    <w:rsid w:val="003F47AE"/>
    <w:rsid w:val="00403971"/>
    <w:rsid w:val="00407386"/>
    <w:rsid w:val="004138EF"/>
    <w:rsid w:val="00424B7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496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36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35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405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A6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B3A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B3A6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3B3A6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TAG,Heading 2 Char1 Char Char,Ch,no read,No Spacing211,No Spacing12,No Spacing2111,No Spacing4,No Spacing11111,No Spacing5,No Spacing21,Card,Tags,tags,No Spacing1111,ta"/>
    <w:basedOn w:val="Normal"/>
    <w:next w:val="Normal"/>
    <w:link w:val="Heading4Char"/>
    <w:uiPriority w:val="4"/>
    <w:unhideWhenUsed/>
    <w:qFormat/>
    <w:rsid w:val="003B3A6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3A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A6E"/>
  </w:style>
  <w:style w:type="character" w:customStyle="1" w:styleId="Heading1Char">
    <w:name w:val="Heading 1 Char"/>
    <w:aliases w:val="Pocket Char"/>
    <w:basedOn w:val="DefaultParagraphFont"/>
    <w:link w:val="Heading1"/>
    <w:uiPriority w:val="1"/>
    <w:rsid w:val="003B3A6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B3A6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B3A6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B3A6E"/>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3B3A6E"/>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3B3A6E"/>
    <w:rPr>
      <w:b/>
      <w:sz w:val="26"/>
      <w:u w:val="none"/>
    </w:rPr>
  </w:style>
  <w:style w:type="paragraph" w:styleId="Header">
    <w:name w:val="header"/>
    <w:basedOn w:val="Normal"/>
    <w:link w:val="HeaderChar"/>
    <w:uiPriority w:val="99"/>
    <w:unhideWhenUsed/>
    <w:rsid w:val="003B3A6E"/>
    <w:pPr>
      <w:tabs>
        <w:tab w:val="center" w:pos="4320"/>
        <w:tab w:val="right" w:pos="8640"/>
      </w:tabs>
    </w:pPr>
  </w:style>
  <w:style w:type="character" w:customStyle="1" w:styleId="HeaderChar">
    <w:name w:val="Header Char"/>
    <w:basedOn w:val="DefaultParagraphFont"/>
    <w:link w:val="Header"/>
    <w:uiPriority w:val="99"/>
    <w:rsid w:val="003B3A6E"/>
    <w:rPr>
      <w:rFonts w:ascii="Calibri" w:eastAsiaTheme="minorEastAsia" w:hAnsi="Calibri"/>
      <w:szCs w:val="24"/>
    </w:rPr>
  </w:style>
  <w:style w:type="paragraph" w:styleId="Footer">
    <w:name w:val="footer"/>
    <w:basedOn w:val="Normal"/>
    <w:link w:val="FooterChar"/>
    <w:uiPriority w:val="99"/>
    <w:unhideWhenUsed/>
    <w:rsid w:val="003B3A6E"/>
    <w:pPr>
      <w:tabs>
        <w:tab w:val="center" w:pos="4320"/>
        <w:tab w:val="right" w:pos="8640"/>
      </w:tabs>
    </w:pPr>
  </w:style>
  <w:style w:type="character" w:customStyle="1" w:styleId="FooterChar">
    <w:name w:val="Footer Char"/>
    <w:basedOn w:val="DefaultParagraphFont"/>
    <w:link w:val="Footer"/>
    <w:uiPriority w:val="99"/>
    <w:rsid w:val="003B3A6E"/>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3B3A6E"/>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TAG Char,Heading 2 Char1 Char Char Char,Ch Char,no read Char,No Spacing211 Char,No Spacing12 Char,No Spacing2111 Char"/>
    <w:basedOn w:val="DefaultParagraphFont"/>
    <w:link w:val="Heading4"/>
    <w:uiPriority w:val="4"/>
    <w:rsid w:val="003B3A6E"/>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3B3A6E"/>
    <w:rPr>
      <w:rFonts w:ascii="Lucida Grande" w:hAnsi="Lucida Grande" w:cs="Lucida Grande"/>
    </w:rPr>
  </w:style>
  <w:style w:type="character" w:customStyle="1" w:styleId="DocumentMapChar">
    <w:name w:val="Document Map Char"/>
    <w:basedOn w:val="DefaultParagraphFont"/>
    <w:link w:val="DocumentMap"/>
    <w:uiPriority w:val="99"/>
    <w:semiHidden/>
    <w:rsid w:val="003B3A6E"/>
    <w:rPr>
      <w:rFonts w:ascii="Lucida Grande" w:eastAsiaTheme="minorEastAsia" w:hAnsi="Lucida Grande" w:cs="Lucida Grande"/>
      <w:szCs w:val="24"/>
    </w:rPr>
  </w:style>
  <w:style w:type="character" w:customStyle="1" w:styleId="underline">
    <w:name w:val="underline"/>
    <w:basedOn w:val="DefaultParagraphFont"/>
    <w:link w:val="textbold"/>
    <w:qFormat/>
    <w:locked/>
    <w:rsid w:val="0060496D"/>
    <w:rPr>
      <w:u w:val="single"/>
    </w:rPr>
  </w:style>
  <w:style w:type="paragraph" w:customStyle="1" w:styleId="textbold">
    <w:name w:val="text bold"/>
    <w:basedOn w:val="Normal"/>
    <w:link w:val="underline"/>
    <w:qFormat/>
    <w:rsid w:val="0060496D"/>
    <w:pPr>
      <w:ind w:left="720"/>
      <w:jc w:val="both"/>
    </w:pPr>
    <w:rPr>
      <w:rFonts w:asciiTheme="minorHAnsi" w:hAnsiTheme="minorHAnsi"/>
      <w:u w:val="single"/>
    </w:rPr>
  </w:style>
  <w:style w:type="character" w:customStyle="1" w:styleId="boldunderline">
    <w:name w:val="bold underline"/>
    <w:qFormat/>
    <w:rsid w:val="0060496D"/>
    <w:rPr>
      <w:b/>
      <w:u w:val="single"/>
    </w:rPr>
  </w:style>
  <w:style w:type="paragraph" w:customStyle="1" w:styleId="cardtext">
    <w:name w:val="card text"/>
    <w:basedOn w:val="Normal"/>
    <w:link w:val="cardtextChar"/>
    <w:qFormat/>
    <w:rsid w:val="00AA6350"/>
    <w:pPr>
      <w:ind w:left="288" w:right="288"/>
    </w:pPr>
  </w:style>
  <w:style w:type="character" w:customStyle="1" w:styleId="cardtextChar">
    <w:name w:val="card text Char"/>
    <w:basedOn w:val="DefaultParagraphFont"/>
    <w:link w:val="cardtext"/>
    <w:rsid w:val="00AA6350"/>
    <w:rPr>
      <w:rFonts w:ascii="Calibri" w:hAnsi="Calibri" w:cs="Calibri"/>
    </w:rPr>
  </w:style>
  <w:style w:type="paragraph" w:styleId="NoSpacing">
    <w:name w:val="No Spacing"/>
    <w:uiPriority w:val="1"/>
    <w:rsid w:val="003B3A6E"/>
    <w:pPr>
      <w:spacing w:after="0" w:line="240" w:lineRule="auto"/>
    </w:pPr>
    <w:rPr>
      <w:rFonts w:eastAsiaTheme="minorEastAsia"/>
      <w:sz w:val="24"/>
      <w:szCs w:val="24"/>
    </w:rPr>
  </w:style>
  <w:style w:type="paragraph" w:styleId="ListParagraph">
    <w:name w:val="List Paragraph"/>
    <w:basedOn w:val="Normal"/>
    <w:uiPriority w:val="34"/>
    <w:rsid w:val="003B3A6E"/>
    <w:pPr>
      <w:ind w:left="720"/>
      <w:contextualSpacing/>
    </w:pPr>
  </w:style>
  <w:style w:type="character" w:styleId="PageNumber">
    <w:name w:val="page number"/>
    <w:basedOn w:val="DefaultParagraphFont"/>
    <w:uiPriority w:val="99"/>
    <w:semiHidden/>
    <w:unhideWhenUsed/>
    <w:rsid w:val="003B3A6E"/>
  </w:style>
  <w:style w:type="paragraph" w:customStyle="1" w:styleId="card">
    <w:name w:val="card"/>
    <w:basedOn w:val="Normal"/>
    <w:next w:val="Normal"/>
    <w:uiPriority w:val="6"/>
    <w:qFormat/>
    <w:rsid w:val="003B3A6E"/>
    <w:pPr>
      <w:ind w:left="288" w:right="288"/>
    </w:pPr>
    <w:rPr>
      <w:rFonts w:asciiTheme="minorHAnsi" w:eastAsiaTheme="minorHAnsi" w:hAnsiTheme="minorHAnsi"/>
      <w:b/>
      <w:bCs/>
      <w:szCs w:val="22"/>
      <w:u w:val="single"/>
    </w:rPr>
  </w:style>
  <w:style w:type="character" w:customStyle="1" w:styleId="BoldUnderline0">
    <w:name w:val="BoldUnderline"/>
    <w:basedOn w:val="DefaultParagraphFont"/>
    <w:uiPriority w:val="1"/>
    <w:qFormat/>
    <w:rsid w:val="003B3A6E"/>
    <w:rPr>
      <w:rFonts w:ascii="Arial" w:hAnsi="Arial"/>
      <w:b/>
      <w:sz w:val="20"/>
      <w:u w:val="single"/>
    </w:rPr>
  </w:style>
  <w:style w:type="character" w:customStyle="1" w:styleId="TitleChar">
    <w:name w:val="Title Char"/>
    <w:aliases w:val="UNDERLINE Char,Bold Underlined Char,Cites and Cards Char"/>
    <w:basedOn w:val="DefaultParagraphFont"/>
    <w:link w:val="Title"/>
    <w:uiPriority w:val="1"/>
    <w:qFormat/>
    <w:rsid w:val="003B3A6E"/>
    <w:rPr>
      <w:b/>
      <w:bCs/>
      <w:u w:val="single"/>
    </w:rPr>
  </w:style>
  <w:style w:type="paragraph" w:styleId="Title">
    <w:name w:val="Title"/>
    <w:aliases w:val="UNDERLINE,Bold Underlined,Cites and Cards"/>
    <w:basedOn w:val="Normal"/>
    <w:next w:val="Normal"/>
    <w:link w:val="TitleChar"/>
    <w:uiPriority w:val="1"/>
    <w:qFormat/>
    <w:rsid w:val="003B3A6E"/>
    <w:pPr>
      <w:pBdr>
        <w:bottom w:val="single" w:sz="8" w:space="4" w:color="4F81BD"/>
      </w:pBdr>
      <w:spacing w:after="300"/>
      <w:contextualSpacing/>
    </w:pPr>
    <w:rPr>
      <w:rFonts w:asciiTheme="minorHAnsi" w:eastAsiaTheme="minorHAnsi" w:hAnsiTheme="minorHAnsi"/>
      <w:b/>
      <w:bCs/>
      <w:szCs w:val="22"/>
      <w:u w:val="single"/>
    </w:rPr>
  </w:style>
  <w:style w:type="character" w:customStyle="1" w:styleId="TitleChar1">
    <w:name w:val="Title Char1"/>
    <w:basedOn w:val="DefaultParagraphFont"/>
    <w:uiPriority w:val="10"/>
    <w:semiHidden/>
    <w:rsid w:val="003B3A6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A6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B3A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B3A6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3B3A6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TAG,Heading 2 Char1 Char Char,Ch,no read,No Spacing211,No Spacing12,No Spacing2111,No Spacing4,No Spacing11111,No Spacing5,No Spacing21,Card,Tags,tags,No Spacing1111,ta"/>
    <w:basedOn w:val="Normal"/>
    <w:next w:val="Normal"/>
    <w:link w:val="Heading4Char"/>
    <w:uiPriority w:val="4"/>
    <w:unhideWhenUsed/>
    <w:qFormat/>
    <w:rsid w:val="003B3A6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3A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A6E"/>
  </w:style>
  <w:style w:type="character" w:customStyle="1" w:styleId="Heading1Char">
    <w:name w:val="Heading 1 Char"/>
    <w:aliases w:val="Pocket Char"/>
    <w:basedOn w:val="DefaultParagraphFont"/>
    <w:link w:val="Heading1"/>
    <w:uiPriority w:val="1"/>
    <w:rsid w:val="003B3A6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B3A6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B3A6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B3A6E"/>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3B3A6E"/>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3B3A6E"/>
    <w:rPr>
      <w:b/>
      <w:sz w:val="26"/>
      <w:u w:val="none"/>
    </w:rPr>
  </w:style>
  <w:style w:type="paragraph" w:styleId="Header">
    <w:name w:val="header"/>
    <w:basedOn w:val="Normal"/>
    <w:link w:val="HeaderChar"/>
    <w:uiPriority w:val="99"/>
    <w:unhideWhenUsed/>
    <w:rsid w:val="003B3A6E"/>
    <w:pPr>
      <w:tabs>
        <w:tab w:val="center" w:pos="4320"/>
        <w:tab w:val="right" w:pos="8640"/>
      </w:tabs>
    </w:pPr>
  </w:style>
  <w:style w:type="character" w:customStyle="1" w:styleId="HeaderChar">
    <w:name w:val="Header Char"/>
    <w:basedOn w:val="DefaultParagraphFont"/>
    <w:link w:val="Header"/>
    <w:uiPriority w:val="99"/>
    <w:rsid w:val="003B3A6E"/>
    <w:rPr>
      <w:rFonts w:ascii="Calibri" w:eastAsiaTheme="minorEastAsia" w:hAnsi="Calibri"/>
      <w:szCs w:val="24"/>
    </w:rPr>
  </w:style>
  <w:style w:type="paragraph" w:styleId="Footer">
    <w:name w:val="footer"/>
    <w:basedOn w:val="Normal"/>
    <w:link w:val="FooterChar"/>
    <w:uiPriority w:val="99"/>
    <w:unhideWhenUsed/>
    <w:rsid w:val="003B3A6E"/>
    <w:pPr>
      <w:tabs>
        <w:tab w:val="center" w:pos="4320"/>
        <w:tab w:val="right" w:pos="8640"/>
      </w:tabs>
    </w:pPr>
  </w:style>
  <w:style w:type="character" w:customStyle="1" w:styleId="FooterChar">
    <w:name w:val="Footer Char"/>
    <w:basedOn w:val="DefaultParagraphFont"/>
    <w:link w:val="Footer"/>
    <w:uiPriority w:val="99"/>
    <w:rsid w:val="003B3A6E"/>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3B3A6E"/>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TAG Char,Heading 2 Char1 Char Char Char,Ch Char,no read Char,No Spacing211 Char,No Spacing12 Char,No Spacing2111 Char"/>
    <w:basedOn w:val="DefaultParagraphFont"/>
    <w:link w:val="Heading4"/>
    <w:uiPriority w:val="4"/>
    <w:rsid w:val="003B3A6E"/>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3B3A6E"/>
    <w:rPr>
      <w:rFonts w:ascii="Lucida Grande" w:hAnsi="Lucida Grande" w:cs="Lucida Grande"/>
    </w:rPr>
  </w:style>
  <w:style w:type="character" w:customStyle="1" w:styleId="DocumentMapChar">
    <w:name w:val="Document Map Char"/>
    <w:basedOn w:val="DefaultParagraphFont"/>
    <w:link w:val="DocumentMap"/>
    <w:uiPriority w:val="99"/>
    <w:semiHidden/>
    <w:rsid w:val="003B3A6E"/>
    <w:rPr>
      <w:rFonts w:ascii="Lucida Grande" w:eastAsiaTheme="minorEastAsia" w:hAnsi="Lucida Grande" w:cs="Lucida Grande"/>
      <w:szCs w:val="24"/>
    </w:rPr>
  </w:style>
  <w:style w:type="character" w:customStyle="1" w:styleId="underline">
    <w:name w:val="underline"/>
    <w:basedOn w:val="DefaultParagraphFont"/>
    <w:link w:val="textbold"/>
    <w:qFormat/>
    <w:locked/>
    <w:rsid w:val="0060496D"/>
    <w:rPr>
      <w:u w:val="single"/>
    </w:rPr>
  </w:style>
  <w:style w:type="paragraph" w:customStyle="1" w:styleId="textbold">
    <w:name w:val="text bold"/>
    <w:basedOn w:val="Normal"/>
    <w:link w:val="underline"/>
    <w:qFormat/>
    <w:rsid w:val="0060496D"/>
    <w:pPr>
      <w:ind w:left="720"/>
      <w:jc w:val="both"/>
    </w:pPr>
    <w:rPr>
      <w:rFonts w:asciiTheme="minorHAnsi" w:hAnsiTheme="minorHAnsi"/>
      <w:u w:val="single"/>
    </w:rPr>
  </w:style>
  <w:style w:type="character" w:customStyle="1" w:styleId="boldunderline">
    <w:name w:val="bold underline"/>
    <w:qFormat/>
    <w:rsid w:val="0060496D"/>
    <w:rPr>
      <w:b/>
      <w:u w:val="single"/>
    </w:rPr>
  </w:style>
  <w:style w:type="paragraph" w:customStyle="1" w:styleId="cardtext">
    <w:name w:val="card text"/>
    <w:basedOn w:val="Normal"/>
    <w:link w:val="cardtextChar"/>
    <w:qFormat/>
    <w:rsid w:val="00AA6350"/>
    <w:pPr>
      <w:ind w:left="288" w:right="288"/>
    </w:pPr>
  </w:style>
  <w:style w:type="character" w:customStyle="1" w:styleId="cardtextChar">
    <w:name w:val="card text Char"/>
    <w:basedOn w:val="DefaultParagraphFont"/>
    <w:link w:val="cardtext"/>
    <w:rsid w:val="00AA6350"/>
    <w:rPr>
      <w:rFonts w:ascii="Calibri" w:hAnsi="Calibri" w:cs="Calibri"/>
    </w:rPr>
  </w:style>
  <w:style w:type="paragraph" w:styleId="NoSpacing">
    <w:name w:val="No Spacing"/>
    <w:uiPriority w:val="1"/>
    <w:rsid w:val="003B3A6E"/>
    <w:pPr>
      <w:spacing w:after="0" w:line="240" w:lineRule="auto"/>
    </w:pPr>
    <w:rPr>
      <w:rFonts w:eastAsiaTheme="minorEastAsia"/>
      <w:sz w:val="24"/>
      <w:szCs w:val="24"/>
    </w:rPr>
  </w:style>
  <w:style w:type="paragraph" w:styleId="ListParagraph">
    <w:name w:val="List Paragraph"/>
    <w:basedOn w:val="Normal"/>
    <w:uiPriority w:val="34"/>
    <w:rsid w:val="003B3A6E"/>
    <w:pPr>
      <w:ind w:left="720"/>
      <w:contextualSpacing/>
    </w:pPr>
  </w:style>
  <w:style w:type="character" w:styleId="PageNumber">
    <w:name w:val="page number"/>
    <w:basedOn w:val="DefaultParagraphFont"/>
    <w:uiPriority w:val="99"/>
    <w:semiHidden/>
    <w:unhideWhenUsed/>
    <w:rsid w:val="003B3A6E"/>
  </w:style>
  <w:style w:type="paragraph" w:customStyle="1" w:styleId="card">
    <w:name w:val="card"/>
    <w:basedOn w:val="Normal"/>
    <w:next w:val="Normal"/>
    <w:uiPriority w:val="6"/>
    <w:qFormat/>
    <w:rsid w:val="003B3A6E"/>
    <w:pPr>
      <w:ind w:left="288" w:right="288"/>
    </w:pPr>
    <w:rPr>
      <w:rFonts w:asciiTheme="minorHAnsi" w:eastAsiaTheme="minorHAnsi" w:hAnsiTheme="minorHAnsi"/>
      <w:b/>
      <w:bCs/>
      <w:szCs w:val="22"/>
      <w:u w:val="single"/>
    </w:rPr>
  </w:style>
  <w:style w:type="character" w:customStyle="1" w:styleId="BoldUnderline0">
    <w:name w:val="BoldUnderline"/>
    <w:basedOn w:val="DefaultParagraphFont"/>
    <w:uiPriority w:val="1"/>
    <w:qFormat/>
    <w:rsid w:val="003B3A6E"/>
    <w:rPr>
      <w:rFonts w:ascii="Arial" w:hAnsi="Arial"/>
      <w:b/>
      <w:sz w:val="20"/>
      <w:u w:val="single"/>
    </w:rPr>
  </w:style>
  <w:style w:type="character" w:customStyle="1" w:styleId="TitleChar">
    <w:name w:val="Title Char"/>
    <w:aliases w:val="UNDERLINE Char,Bold Underlined Char,Cites and Cards Char"/>
    <w:basedOn w:val="DefaultParagraphFont"/>
    <w:link w:val="Title"/>
    <w:uiPriority w:val="1"/>
    <w:qFormat/>
    <w:rsid w:val="003B3A6E"/>
    <w:rPr>
      <w:b/>
      <w:bCs/>
      <w:u w:val="single"/>
    </w:rPr>
  </w:style>
  <w:style w:type="paragraph" w:styleId="Title">
    <w:name w:val="Title"/>
    <w:aliases w:val="UNDERLINE,Bold Underlined,Cites and Cards"/>
    <w:basedOn w:val="Normal"/>
    <w:next w:val="Normal"/>
    <w:link w:val="TitleChar"/>
    <w:uiPriority w:val="1"/>
    <w:qFormat/>
    <w:rsid w:val="003B3A6E"/>
    <w:pPr>
      <w:pBdr>
        <w:bottom w:val="single" w:sz="8" w:space="4" w:color="4F81BD"/>
      </w:pBdr>
      <w:spacing w:after="300"/>
      <w:contextualSpacing/>
    </w:pPr>
    <w:rPr>
      <w:rFonts w:asciiTheme="minorHAnsi" w:eastAsiaTheme="minorHAnsi" w:hAnsiTheme="minorHAnsi"/>
      <w:b/>
      <w:bCs/>
      <w:szCs w:val="22"/>
      <w:u w:val="single"/>
    </w:rPr>
  </w:style>
  <w:style w:type="character" w:customStyle="1" w:styleId="TitleChar1">
    <w:name w:val="Title Char1"/>
    <w:basedOn w:val="DefaultParagraphFont"/>
    <w:uiPriority w:val="10"/>
    <w:semiHidden/>
    <w:rsid w:val="003B3A6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cnn.com/2013/01/02/world/meast/syria-civil-war/index.html" TargetMode="External"/><Relationship Id="rId21" Type="http://schemas.openxmlformats.org/officeDocument/2006/relationships/hyperlink" Target="http://edition.cnn.com/2013/01/18/opinion/ghitis-algeria-hostage-crisis/index.html?hpt=op_t1" TargetMode="External"/><Relationship Id="rId22" Type="http://schemas.openxmlformats.org/officeDocument/2006/relationships/hyperlink" Target="http://www.stmaryslawjournal.org/pdfs/Hederreadytogo.pdf" TargetMode="External"/><Relationship Id="rId23" Type="http://schemas.openxmlformats.org/officeDocument/2006/relationships/hyperlink" Target="http://muse.jhu.edu/journals/world_politics/v061/61.1.wohlforth.html" TargetMode="External"/><Relationship Id="rId24" Type="http://schemas.openxmlformats.org/officeDocument/2006/relationships/hyperlink" Target="http://muse.jhu.edu/journals/world_politics/v061/61.1.wohlforth.html" TargetMode="External"/><Relationship Id="rId25" Type="http://schemas.openxmlformats.org/officeDocument/2006/relationships/hyperlink" Target="http://muse.jhu.edu/journals/world_politics/v061/61.1.wohlforth.html" TargetMode="External"/><Relationship Id="rId26" Type="http://schemas.openxmlformats.org/officeDocument/2006/relationships/hyperlink" Target="http://muse.jhu.edu/journals/world_politics/v061/61.1.wohlforth.html" TargetMode="External"/><Relationship Id="rId27" Type="http://schemas.openxmlformats.org/officeDocument/2006/relationships/hyperlink" Target="http://muse.jhu.edu/journals/world_politics/v061/61.1.wohlforth.html" TargetMode="External"/><Relationship Id="rId28" Type="http://schemas.openxmlformats.org/officeDocument/2006/relationships/hyperlink" Target="http://muse.jhu.edu/journals/world_politics/v061/61.1.wohlforth.html" TargetMode="External"/><Relationship Id="rId29" Type="http://schemas.openxmlformats.org/officeDocument/2006/relationships/hyperlink" Target="http://muse.jhu.edu/journals/world_politics/v061/61.1.wohlforth.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muse.jhu.edu/journals/world_politics/v061/61.1.wohlforth.html" TargetMode="External"/><Relationship Id="rId31" Type="http://schemas.openxmlformats.org/officeDocument/2006/relationships/hyperlink" Target="http://muse.jhu.edu/journals/world_politics/v061/61.1.wohlforth.html" TargetMode="External"/><Relationship Id="rId32" Type="http://schemas.openxmlformats.org/officeDocument/2006/relationships/hyperlink" Target="http://muse.jhu.edu/journals/world_politics/v061/61.1.wohlforth.html"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muse.jhu.edu/journals/world_politics/v061/61.1.wohlforth.html" TargetMode="External"/><Relationship Id="rId34" Type="http://schemas.openxmlformats.org/officeDocument/2006/relationships/hyperlink" Target="http://muse.jhu.edu/journals/world_politics/v061/61.1.wohlforth.html" TargetMode="External"/><Relationship Id="rId35" Type="http://schemas.openxmlformats.org/officeDocument/2006/relationships/hyperlink" Target="http://muse.jhu.edu/journals/world_politics/v061/61.1.wohlforth.html" TargetMode="External"/><Relationship Id="rId36" Type="http://schemas.openxmlformats.org/officeDocument/2006/relationships/hyperlink" Target="http://muse.jhu.edu/journals/world_politics/v061/61.1.wohlforth.html" TargetMode="External"/><Relationship Id="rId10" Type="http://schemas.openxmlformats.org/officeDocument/2006/relationships/endnotes" Target="endnotes.xml"/><Relationship Id="rId11" Type="http://schemas.openxmlformats.org/officeDocument/2006/relationships/hyperlink" Target="http://www.slate.com/articles/news_and_politics/view_from_chicago/2013/09/obama_going_to_congress_on_syria_he_s_actually_strengthening_the_war_powers.html" TargetMode="External"/><Relationship Id="rId12" Type="http://schemas.openxmlformats.org/officeDocument/2006/relationships/hyperlink" Target="http://www.pennlawreview.com/online/161-U-Pa-L-Rev-Online-347.pdf" TargetMode="External"/><Relationship Id="rId13" Type="http://schemas.openxmlformats.org/officeDocument/2006/relationships/hyperlink" Target="http://www.worldpoliticsreview.com/articles/8099/the-new-rules-leadership-fatigue-puts-u-s-and-globalization-at-crossroads" TargetMode="External"/><Relationship Id="rId14" Type="http://schemas.openxmlformats.org/officeDocument/2006/relationships/hyperlink" Target="http://antiwar.com/blog/2013/04/29/the-inevitability-of-drones-in-the-u-s-and-abroad/" TargetMode="External"/><Relationship Id="rId15" Type="http://schemas.openxmlformats.org/officeDocument/2006/relationships/hyperlink" Target="http://www.volokh.com/2011/10/09/what-kind-of-drones-arms-race-is-coming/" TargetMode="External"/><Relationship Id="rId16" Type="http://schemas.openxmlformats.org/officeDocument/2006/relationships/hyperlink" Target="http://www.globaltimes.cn/content/735653.shtml" TargetMode="External"/><Relationship Id="rId17" Type="http://schemas.openxmlformats.org/officeDocument/2006/relationships/hyperlink" Target="http://globalsecuritystudies.com/Targeted%20Killings.pdf" TargetMode="External"/><Relationship Id="rId18" Type="http://schemas.openxmlformats.org/officeDocument/2006/relationships/hyperlink" Target="http://the-diplomat.com/2010/06/16/central-asia%E2%80%99s-security-vacuum/" TargetMode="External"/><Relationship Id="rId19" Type="http://schemas.openxmlformats.org/officeDocument/2006/relationships/hyperlink" Target="http://www.idsa.in/" TargetMode="External"/><Relationship Id="rId37" Type="http://schemas.openxmlformats.org/officeDocument/2006/relationships/hyperlink" Target="http://muse.jhu.edu/journals/world_politics/v061/61.1.wohlforth.html" TargetMode="External"/><Relationship Id="rId38" Type="http://schemas.openxmlformats.org/officeDocument/2006/relationships/hyperlink" Target="http://muse.jhu.edu/journals/world_politics/v061/61.1.wohlforth.html" TargetMode="External"/><Relationship Id="rId39" Type="http://schemas.openxmlformats.org/officeDocument/2006/relationships/hyperlink" Target="http://muse.jhu.edu/journals/world_politics/v061/61.1.wohlforth.html" TargetMode="External"/><Relationship Id="rId40" Type="http://schemas.openxmlformats.org/officeDocument/2006/relationships/hyperlink" Target="http://muse.jhu.edu/journals/world_politics/v061/61.1.wohlforth.html" TargetMode="External"/><Relationship Id="rId41" Type="http://schemas.openxmlformats.org/officeDocument/2006/relationships/hyperlink" Target="http://muse.jhu.edu/journals/world_politics/v061/61.1.wohlforth.html" TargetMode="External"/><Relationship Id="rId42" Type="http://schemas.openxmlformats.org/officeDocument/2006/relationships/hyperlink" Target="http://muse.jhu.edu/journals/world_politics/v061/61.1.wohlforth.html" TargetMode="External"/><Relationship Id="rId43" Type="http://schemas.openxmlformats.org/officeDocument/2006/relationships/hyperlink" Target="http://muse.jhu.edu/journals/world_politics/v061/61.1.wohlforth.html" TargetMode="External"/><Relationship Id="rId44" Type="http://schemas.openxmlformats.org/officeDocument/2006/relationships/hyperlink" Target="http://www.hoover.org/publications/defining-ideas/article/141091%20accessed%208/16/13" TargetMode="External"/><Relationship Id="rId4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55</Pages>
  <Words>28895</Words>
  <Characters>164708</Characters>
  <Application>Microsoft Macintosh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Michelle Vered</cp:lastModifiedBy>
  <cp:revision>2</cp:revision>
  <dcterms:created xsi:type="dcterms:W3CDTF">2013-10-02T17:29:00Z</dcterms:created>
  <dcterms:modified xsi:type="dcterms:W3CDTF">2013-10-02T17:29:00Z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